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857F" w14:textId="77777777" w:rsidR="00CC2062" w:rsidRPr="00CC2062" w:rsidRDefault="00CC2062" w:rsidP="00CC2062">
      <w:pPr>
        <w:jc w:val="center"/>
      </w:pPr>
      <w:r w:rsidRPr="00CC2062">
        <w:rPr>
          <w:rFonts w:ascii="Times New Roman" w:hAnsi="Times New Roman" w:cs="Times New Roman"/>
        </w:rPr>
        <w:t>בס</w:t>
      </w:r>
      <w:r w:rsidRPr="00CC2062">
        <w:t>"</w:t>
      </w:r>
      <w:r w:rsidRPr="00CC2062">
        <w:rPr>
          <w:rFonts w:ascii="Times New Roman" w:hAnsi="Times New Roman" w:cs="Times New Roman"/>
        </w:rPr>
        <w:t>ד</w:t>
      </w:r>
    </w:p>
    <w:p w14:paraId="0C792EDC" w14:textId="77777777" w:rsidR="00CC2062" w:rsidRPr="00CC2062" w:rsidRDefault="00CC2062" w:rsidP="00CC2062">
      <w:r w:rsidRPr="00CC2062">
        <w:rPr>
          <w:noProof/>
        </w:rPr>
        <w:drawing>
          <wp:inline distT="0" distB="0" distL="0" distR="0" wp14:anchorId="5505652D" wp14:editId="303B438E">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CC2062">
        <w:rPr>
          <w:b/>
        </w:rPr>
        <w:t xml:space="preserve"> Middah Master Lesson 4</w:t>
      </w:r>
    </w:p>
    <w:p w14:paraId="2007599B" w14:textId="77777777" w:rsidR="00CC2062" w:rsidRPr="00CC2062" w:rsidRDefault="00CC2062" w:rsidP="00CC2062">
      <w:r w:rsidRPr="00CC2062">
        <w:rPr>
          <w:rFonts w:ascii="Times New Roman" w:hAnsi="Times New Roman" w:cs="Times New Roman"/>
          <w:b/>
          <w:sz w:val="36"/>
        </w:rPr>
        <w:t>בּוּשָׁה</w:t>
      </w:r>
      <w:r w:rsidRPr="00CC2062">
        <w:rPr>
          <w:b/>
          <w:sz w:val="36"/>
        </w:rPr>
        <w:t xml:space="preserve"> – Busha (Conscience, moral sensitivity, shame)</w:t>
      </w:r>
      <w:r w:rsidRPr="00CC2062">
        <w:rPr>
          <w:sz w:val="20"/>
        </w:rPr>
        <w:br/>
        <w:t xml:space="preserve">Opposite: </w:t>
      </w:r>
      <w:r w:rsidRPr="00CC2062">
        <w:rPr>
          <w:rFonts w:ascii="Times New Roman" w:hAnsi="Times New Roman" w:cs="Times New Roman"/>
          <w:sz w:val="20"/>
        </w:rPr>
        <w:t>עַזּוּת</w:t>
      </w:r>
      <w:r w:rsidRPr="00CC2062">
        <w:rPr>
          <w:sz w:val="20"/>
        </w:rPr>
        <w:t xml:space="preserve"> – Azus (fierce, brazen, unfeeling).</w:t>
      </w:r>
    </w:p>
    <w:p w14:paraId="42FCBBB7" w14:textId="77777777" w:rsidR="00404727" w:rsidRPr="00CC2062" w:rsidRDefault="00000000">
      <w:pPr>
        <w:pStyle w:val="Heading2"/>
        <w:rPr>
          <w:rFonts w:asciiTheme="minorHAnsi" w:hAnsiTheme="minorHAnsi"/>
        </w:rPr>
      </w:pPr>
      <w:r w:rsidRPr="00CC2062">
        <w:rPr>
          <w:rFonts w:asciiTheme="minorHAnsi" w:hAnsiTheme="minorHAnsi"/>
        </w:rPr>
        <w:t>Case 1: The Homework Copy</w:t>
      </w:r>
    </w:p>
    <w:p w14:paraId="74BA2D86" w14:textId="77777777" w:rsidR="00404727" w:rsidRPr="00CC2062" w:rsidRDefault="00000000">
      <w:r w:rsidRPr="00CC2062">
        <w:t>Before class, Suri suddenly remembered she had forgotten to do her parsha homework. Her heart sank as the Morah began collecting papers. On the desk, she noticed Rivky’s neat, completed work and felt the temptation rise. If I copy quickly, Morah won’t know, and I won’t get in trouble, she thought. But deep inside, I’ll know it wasn’t really my work. A few girls nearby were whispering and shuffling papers, so no one would notice if she did it.</w:t>
      </w:r>
    </w:p>
    <w:p w14:paraId="257169EA" w14:textId="77777777" w:rsidR="00404727" w:rsidRPr="00CC2062" w:rsidRDefault="00000000">
      <w:r w:rsidRPr="00CC2062">
        <w:t>She gripped her pencil tightly. Busha means feeling that inner sense of shame before doing the wrong thing, she reminded herself. If I copy, I might escape embarrassment now, but later I’ll feel even worse for being dishonest. Her cheeks already burned at the thought of being called out, but another voice inside whispered that owning up would keep her conscience clean.</w:t>
      </w:r>
    </w:p>
    <w:p w14:paraId="0AF8EFC8" w14:textId="77777777" w:rsidR="00404727" w:rsidRPr="00CC2062" w:rsidRDefault="00000000">
      <w:r w:rsidRPr="00CC2062">
        <w:t>Solve it: What should Suri do?</w:t>
      </w:r>
    </w:p>
    <w:p w14:paraId="59B0FC0E" w14:textId="58E89FDF" w:rsidR="00404727" w:rsidRPr="00CC2062" w:rsidRDefault="00000000" w:rsidP="00CC2062">
      <w:r w:rsidRPr="00CC2062">
        <w:t>A) Copy Rivky’s paper so she won’t get caught without homework.</w:t>
      </w:r>
      <w:r w:rsidR="00CC2062">
        <w:t xml:space="preserve"> (</w:t>
      </w:r>
      <w:r w:rsidRPr="00CC2062">
        <w:rPr>
          <w:rFonts w:ascii="Segoe UI Emoji" w:hAnsi="Segoe UI Emoji" w:cs="Segoe UI Emoji"/>
        </w:rPr>
        <w:t>❌</w:t>
      </w:r>
      <w:r w:rsidRPr="00CC2062">
        <w:t xml:space="preserve"> Not good </w:t>
      </w:r>
      <w:r w:rsidRPr="00CC2062">
        <w:rPr>
          <w:rFonts w:ascii="Cambria" w:hAnsi="Cambria" w:cs="Cambria"/>
        </w:rPr>
        <w:t>–</w:t>
      </w:r>
      <w:r w:rsidRPr="00CC2062">
        <w:t xml:space="preserve"> This avoids temporary embarrassment but ignores conscience.</w:t>
      </w:r>
      <w:r w:rsidR="00CC2062">
        <w:t>)</w:t>
      </w:r>
      <w:r w:rsidR="00CC2062">
        <w:br/>
      </w:r>
      <w:r w:rsidRPr="00CC2062">
        <w:t>B) Admit to Morah that she forgot her homework and accept the consequence.</w:t>
      </w:r>
      <w:r w:rsidR="00CC2062">
        <w:t xml:space="preserve"> (</w:t>
      </w:r>
      <w:r w:rsidRPr="00CC2062">
        <w:rPr>
          <w:rFonts w:ascii="Segoe UI Emoji" w:hAnsi="Segoe UI Emoji" w:cs="Segoe UI Emoji"/>
        </w:rPr>
        <w:t>✅</w:t>
      </w:r>
      <w:r w:rsidRPr="00CC2062">
        <w:t xml:space="preserve"> Best </w:t>
      </w:r>
      <w:r w:rsidRPr="00CC2062">
        <w:rPr>
          <w:rFonts w:ascii="Cambria" w:hAnsi="Cambria" w:cs="Cambria"/>
        </w:rPr>
        <w:t>–</w:t>
      </w:r>
      <w:r w:rsidRPr="00CC2062">
        <w:t xml:space="preserve"> This shows Busha, moral sensitivity to honesty.</w:t>
      </w:r>
      <w:r w:rsidR="00CC2062">
        <w:t>)</w:t>
      </w:r>
      <w:r w:rsidR="00CC2062">
        <w:br/>
      </w:r>
      <w:r w:rsidRPr="00CC2062">
        <w:t>C) Hide the fact that she didn’t do the homework and hope Morah won’t notice.</w:t>
      </w:r>
      <w:r w:rsidR="00CC2062">
        <w:t xml:space="preserve"> (</w:t>
      </w:r>
      <w:r w:rsidRPr="00CC2062">
        <w:rPr>
          <w:rFonts w:ascii="Segoe UI Emoji" w:hAnsi="Segoe UI Emoji" w:cs="Segoe UI Emoji"/>
        </w:rPr>
        <w:t>❌</w:t>
      </w:r>
      <w:r w:rsidRPr="00CC2062">
        <w:t xml:space="preserve"> Not good </w:t>
      </w:r>
      <w:r w:rsidRPr="00CC2062">
        <w:rPr>
          <w:rFonts w:ascii="Cambria" w:hAnsi="Cambria" w:cs="Cambria"/>
        </w:rPr>
        <w:t>–</w:t>
      </w:r>
      <w:r w:rsidRPr="00CC2062">
        <w:t xml:space="preserve"> This avoids shame now but damages trust later.</w:t>
      </w:r>
      <w:r w:rsidR="00CC2062">
        <w:t>)</w:t>
      </w:r>
    </w:p>
    <w:p w14:paraId="75C27BED" w14:textId="77777777" w:rsidR="00404727" w:rsidRPr="00CC2062" w:rsidRDefault="00000000">
      <w:pPr>
        <w:pStyle w:val="Heading2"/>
        <w:rPr>
          <w:rFonts w:asciiTheme="minorHAnsi" w:hAnsiTheme="minorHAnsi"/>
        </w:rPr>
      </w:pPr>
      <w:r w:rsidRPr="00CC2062">
        <w:rPr>
          <w:rFonts w:asciiTheme="minorHAnsi" w:hAnsiTheme="minorHAnsi"/>
        </w:rPr>
        <w:t>Case 2: The Broken Pencil Box</w:t>
      </w:r>
    </w:p>
    <w:p w14:paraId="411920F1" w14:textId="77777777" w:rsidR="00404727" w:rsidRPr="00CC2062" w:rsidRDefault="00000000">
      <w:r w:rsidRPr="00CC2062">
        <w:t>At recess, the girls were laughing and passing around Chani’s hard plastic pencil box, pretending it was a treasure chest full of jewels. Miriam joined in, giggling as she slid it across the bench. Suddenly the box slipped from her hands, hit the floor, and the lid cracked. The laughter stopped at once. Chani walked back toward the group, her eyes widening as she saw her broken box.</w:t>
      </w:r>
    </w:p>
    <w:p w14:paraId="7C11A27A" w14:textId="77777777" w:rsidR="00404727" w:rsidRPr="00CC2062" w:rsidRDefault="00000000">
      <w:r w:rsidRPr="00CC2062">
        <w:t>Miriam’s heart pounded. If I admit I was part of this, I’ll be embarrassed in front of everyone, she thought. Some girls were already whispering, and one shrugged as if to say, Don’t say anything. But Miriam knew that staying quiet would leave Chani upset and confused. Busha means listening to my conscience, she reminded herself. Even if I feel shame now, honesty is more important than hiding. She swallowed hard, wondering if she had the courage to speak up.</w:t>
      </w:r>
    </w:p>
    <w:p w14:paraId="4B9315DC" w14:textId="77777777" w:rsidR="00404727" w:rsidRPr="00CC2062" w:rsidRDefault="00000000">
      <w:r w:rsidRPr="00CC2062">
        <w:t>Solve it: What should Miriam do?</w:t>
      </w:r>
    </w:p>
    <w:p w14:paraId="605B6E4D" w14:textId="441C7D8C" w:rsidR="00404727" w:rsidRPr="00CC2062" w:rsidRDefault="00000000" w:rsidP="00CC2062">
      <w:r w:rsidRPr="00CC2062">
        <w:lastRenderedPageBreak/>
        <w:t>A) Admit to Chani that she was part of breaking the box and say she’s sorry.</w:t>
      </w:r>
      <w:r w:rsidR="00CC2062">
        <w:t xml:space="preserve"> (</w:t>
      </w:r>
      <w:r w:rsidRPr="00CC2062">
        <w:rPr>
          <w:rFonts w:ascii="Segoe UI Emoji" w:hAnsi="Segoe UI Emoji" w:cs="Segoe UI Emoji"/>
        </w:rPr>
        <w:t>✅</w:t>
      </w:r>
      <w:r w:rsidRPr="00CC2062">
        <w:t xml:space="preserve"> Best </w:t>
      </w:r>
      <w:r w:rsidRPr="00CC2062">
        <w:rPr>
          <w:rFonts w:ascii="Cambria" w:hAnsi="Cambria" w:cs="Cambria"/>
        </w:rPr>
        <w:t>–</w:t>
      </w:r>
      <w:r w:rsidRPr="00CC2062">
        <w:t xml:space="preserve"> This shows Busha, the courage to face shame and do the right thing.</w:t>
      </w:r>
      <w:r w:rsidR="00CC2062">
        <w:t>)</w:t>
      </w:r>
      <w:r w:rsidR="00CC2062">
        <w:br/>
      </w:r>
      <w:r w:rsidRPr="00CC2062">
        <w:t>B) Stay quiet and hope Chani blames someone else.</w:t>
      </w:r>
      <w:r w:rsidR="00CC2062">
        <w:t xml:space="preserve"> (</w:t>
      </w:r>
      <w:r w:rsidRPr="00CC2062">
        <w:rPr>
          <w:rFonts w:ascii="Segoe UI Emoji" w:hAnsi="Segoe UI Emoji" w:cs="Segoe UI Emoji"/>
        </w:rPr>
        <w:t>❌</w:t>
      </w:r>
      <w:r w:rsidRPr="00CC2062">
        <w:t xml:space="preserve"> Not good </w:t>
      </w:r>
      <w:r w:rsidRPr="00CC2062">
        <w:rPr>
          <w:rFonts w:ascii="Cambria" w:hAnsi="Cambria" w:cs="Cambria"/>
        </w:rPr>
        <w:t>–</w:t>
      </w:r>
      <w:r w:rsidRPr="00CC2062">
        <w:t xml:space="preserve"> This ignores conscience and avoids responsibility.</w:t>
      </w:r>
      <w:r w:rsidR="00CC2062">
        <w:t>)</w:t>
      </w:r>
    </w:p>
    <w:p w14:paraId="2EA379BC" w14:textId="7B835E52" w:rsidR="00404727" w:rsidRPr="00CC2062" w:rsidRDefault="00000000">
      <w:r w:rsidRPr="00CC2062">
        <w:t>C) Pretend she wasn’t there when it broke.</w:t>
      </w:r>
      <w:r w:rsidR="00CC2062">
        <w:t xml:space="preserve"> (</w:t>
      </w:r>
      <w:r w:rsidRPr="00CC2062">
        <w:rPr>
          <w:rFonts w:ascii="Segoe UI Emoji" w:hAnsi="Segoe UI Emoji" w:cs="Segoe UI Emoji"/>
        </w:rPr>
        <w:t>❌</w:t>
      </w:r>
      <w:r w:rsidRPr="00CC2062">
        <w:t xml:space="preserve"> Not good </w:t>
      </w:r>
      <w:r w:rsidRPr="00CC2062">
        <w:rPr>
          <w:rFonts w:ascii="Cambria" w:hAnsi="Cambria" w:cs="Cambria"/>
        </w:rPr>
        <w:t>–</w:t>
      </w:r>
      <w:r w:rsidRPr="00CC2062">
        <w:t xml:space="preserve"> This is dishonest and avoids Busha.</w:t>
      </w:r>
      <w:r w:rsidR="00CC2062">
        <w:t>)</w:t>
      </w:r>
    </w:p>
    <w:p w14:paraId="5081DB24" w14:textId="77777777" w:rsidR="00404727" w:rsidRPr="00CC2062" w:rsidRDefault="00000000">
      <w:pPr>
        <w:pStyle w:val="Heading2"/>
        <w:rPr>
          <w:rFonts w:asciiTheme="minorHAnsi" w:hAnsiTheme="minorHAnsi"/>
        </w:rPr>
      </w:pPr>
      <w:r w:rsidRPr="00CC2062">
        <w:rPr>
          <w:rFonts w:asciiTheme="minorHAnsi" w:hAnsiTheme="minorHAnsi"/>
        </w:rPr>
        <w:t>Teacher’s Note</w:t>
      </w:r>
    </w:p>
    <w:p w14:paraId="20C0D69C" w14:textId="77777777" w:rsidR="00404727" w:rsidRPr="00CC2062" w:rsidRDefault="00000000">
      <w:r w:rsidRPr="00CC2062">
        <w:t>Busha means listening to the inner voice that makes us pause before doing wrong and admitting when we’ve slipped. Suri showed Busha by choosing honesty instead of copying, and Miriam showed Busha by admitting her mistake even though it was embarrassing. Without Busha, a person can become brazen and lose the sensitivity that guards the heart.</w:t>
      </w:r>
    </w:p>
    <w:p w14:paraId="20F5F30B" w14:textId="77777777" w:rsidR="00404727" w:rsidRPr="00CC2062" w:rsidRDefault="00000000">
      <w:pPr>
        <w:pStyle w:val="Heading2"/>
        <w:rPr>
          <w:rFonts w:asciiTheme="minorHAnsi" w:hAnsiTheme="minorHAnsi"/>
        </w:rPr>
      </w:pPr>
      <w:r w:rsidRPr="00CC2062">
        <w:rPr>
          <w:rFonts w:asciiTheme="minorHAnsi" w:hAnsiTheme="minorHAnsi"/>
        </w:rPr>
        <w:t>Quick Facilitation Tips</w:t>
      </w:r>
    </w:p>
    <w:p w14:paraId="1679B4B5" w14:textId="77777777" w:rsidR="00404727" w:rsidRPr="00CC2062" w:rsidRDefault="00000000">
      <w:r w:rsidRPr="00CC2062">
        <w:t>• Busha Scale: Present small examples (forgetting homework, taking something without asking). Have girls line up on a 'conscience scale' of how much their inner voice would bother them.</w:t>
      </w:r>
    </w:p>
    <w:p w14:paraId="561630B6" w14:textId="77777777" w:rsidR="00404727" w:rsidRPr="00CC2062" w:rsidRDefault="00000000">
      <w:r w:rsidRPr="00CC2062">
        <w:t>• Role-Play: One girl pretends to be tempted to copy. Others suggest what her conscience might say. Connect to Busha.</w:t>
      </w:r>
    </w:p>
    <w:p w14:paraId="2C578F5C" w14:textId="77777777" w:rsidR="00404727" w:rsidRPr="00CC2062" w:rsidRDefault="00000000">
      <w:r w:rsidRPr="00CC2062">
        <w:t>• Exit Ticket: Write one time your conscience reminded you to do the right thing.</w:t>
      </w:r>
    </w:p>
    <w:sectPr w:rsidR="00404727" w:rsidRPr="00CC20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6783624">
    <w:abstractNumId w:val="8"/>
  </w:num>
  <w:num w:numId="2" w16cid:durableId="582027385">
    <w:abstractNumId w:val="6"/>
  </w:num>
  <w:num w:numId="3" w16cid:durableId="378358317">
    <w:abstractNumId w:val="5"/>
  </w:num>
  <w:num w:numId="4" w16cid:durableId="1422409725">
    <w:abstractNumId w:val="4"/>
  </w:num>
  <w:num w:numId="5" w16cid:durableId="994796023">
    <w:abstractNumId w:val="7"/>
  </w:num>
  <w:num w:numId="6" w16cid:durableId="910695696">
    <w:abstractNumId w:val="3"/>
  </w:num>
  <w:num w:numId="7" w16cid:durableId="1229266992">
    <w:abstractNumId w:val="2"/>
  </w:num>
  <w:num w:numId="8" w16cid:durableId="1923637645">
    <w:abstractNumId w:val="1"/>
  </w:num>
  <w:num w:numId="9" w16cid:durableId="18109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4727"/>
    <w:rsid w:val="00904976"/>
    <w:rsid w:val="00AA1D8D"/>
    <w:rsid w:val="00B47730"/>
    <w:rsid w:val="00CB0664"/>
    <w:rsid w:val="00CC20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FA25EF"/>
  <w14:defaultImageDpi w14:val="300"/>
  <w15:docId w15:val="{68BA92D1-F0E2-4461-B4F2-1B79D21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2</cp:revision>
  <dcterms:created xsi:type="dcterms:W3CDTF">2013-12-23T23:15:00Z</dcterms:created>
  <dcterms:modified xsi:type="dcterms:W3CDTF">2025-09-18T19:55:00Z</dcterms:modified>
  <cp:category/>
</cp:coreProperties>
</file>