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D8488" w14:textId="77777777" w:rsidR="006736E2" w:rsidRPr="000B2103" w:rsidRDefault="006736E2" w:rsidP="006736E2">
      <w:pPr>
        <w:jc w:val="center"/>
      </w:pPr>
      <w:r w:rsidRPr="000B2103">
        <w:rPr>
          <w:rFonts w:ascii="Times New Roman" w:hAnsi="Times New Roman" w:cs="Times New Roman"/>
        </w:rPr>
        <w:t>בס</w:t>
      </w:r>
      <w:r w:rsidRPr="000B2103">
        <w:t>"</w:t>
      </w:r>
      <w:r w:rsidRPr="000B2103">
        <w:rPr>
          <w:rFonts w:ascii="Times New Roman" w:hAnsi="Times New Roman" w:cs="Times New Roman"/>
        </w:rPr>
        <w:t>ד</w:t>
      </w:r>
    </w:p>
    <w:p w14:paraId="6AF23743" w14:textId="77777777" w:rsidR="006736E2" w:rsidRPr="000B2103" w:rsidRDefault="006736E2" w:rsidP="006736E2">
      <w:r w:rsidRPr="000B2103">
        <w:rPr>
          <w:noProof/>
        </w:rPr>
        <w:drawing>
          <wp:inline distT="0" distB="0" distL="0" distR="0" wp14:anchorId="2D4C6AB7" wp14:editId="5EF2198B">
            <wp:extent cx="274320" cy="274320"/>
            <wp:effectExtent l="0" t="0" r="0" b="0"/>
            <wp:docPr id="1" name="Picture 1" descr="A green shield with white text and a check ma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shield with white text and a check mark&#10;&#10;AI-generated content may be incorrect."/>
                    <pic:cNvPicPr/>
                  </pic:nvPicPr>
                  <pic:blipFill>
                    <a:blip r:embed="rId6"/>
                    <a:stretch>
                      <a:fillRect/>
                    </a:stretch>
                  </pic:blipFill>
                  <pic:spPr>
                    <a:xfrm>
                      <a:off x="0" y="0"/>
                      <a:ext cx="274320" cy="274320"/>
                    </a:xfrm>
                    <a:prstGeom prst="rect">
                      <a:avLst/>
                    </a:prstGeom>
                  </pic:spPr>
                </pic:pic>
              </a:graphicData>
            </a:graphic>
          </wp:inline>
        </w:drawing>
      </w:r>
      <w:r w:rsidRPr="000B2103">
        <w:rPr>
          <w:b/>
        </w:rPr>
        <w:t xml:space="preserve"> Middah Master Lesson 2</w:t>
      </w:r>
    </w:p>
    <w:p w14:paraId="693EE7B8" w14:textId="77777777" w:rsidR="006736E2" w:rsidRPr="000B2103" w:rsidRDefault="006736E2" w:rsidP="006736E2">
      <w:r w:rsidRPr="000B2103">
        <w:rPr>
          <w:rFonts w:ascii="Times New Roman" w:hAnsi="Times New Roman" w:cs="Times New Roman"/>
          <w:b/>
          <w:sz w:val="36"/>
        </w:rPr>
        <w:t>אִזוּן</w:t>
      </w:r>
      <w:r w:rsidRPr="000B2103">
        <w:rPr>
          <w:b/>
          <w:sz w:val="36"/>
        </w:rPr>
        <w:t xml:space="preserve"> – Izun (Balance, moderation, poise)</w:t>
      </w:r>
      <w:r w:rsidRPr="000B2103">
        <w:rPr>
          <w:sz w:val="20"/>
        </w:rPr>
        <w:br/>
        <w:t xml:space="preserve">Opposite: </w:t>
      </w:r>
      <w:r w:rsidRPr="000B2103">
        <w:rPr>
          <w:rFonts w:ascii="Times New Roman" w:hAnsi="Times New Roman" w:cs="Times New Roman"/>
          <w:sz w:val="20"/>
        </w:rPr>
        <w:t>קִצוֹנִיוּת</w:t>
      </w:r>
      <w:r w:rsidRPr="000B2103">
        <w:rPr>
          <w:sz w:val="20"/>
        </w:rPr>
        <w:t xml:space="preserve"> – Kitzonius (extremism, going to either end of a spectrum).</w:t>
      </w:r>
    </w:p>
    <w:p w14:paraId="23EC964B" w14:textId="77777777" w:rsidR="00F45AB5" w:rsidRPr="000B2103" w:rsidRDefault="00000000">
      <w:pPr>
        <w:pStyle w:val="Heading2"/>
        <w:rPr>
          <w:rFonts w:asciiTheme="minorHAnsi" w:hAnsiTheme="minorHAnsi"/>
        </w:rPr>
      </w:pPr>
      <w:r w:rsidRPr="000B2103">
        <w:rPr>
          <w:rFonts w:asciiTheme="minorHAnsi" w:hAnsiTheme="minorHAnsi"/>
        </w:rPr>
        <w:t>Case 1: The Chidon Practice</w:t>
      </w:r>
    </w:p>
    <w:p w14:paraId="2734020E" w14:textId="77777777" w:rsidR="006736E2" w:rsidRPr="000B2103" w:rsidRDefault="006736E2" w:rsidP="006736E2">
      <w:r w:rsidRPr="000B2103">
        <w:t xml:space="preserve">The classroom buzzed with excitement as the girls practiced for the upcoming Chidon on Sefer Bereishis. Devorah loved to win, and every time her team got an answer right, she shouted so loudly and waved her hands that the other team got upset. </w:t>
      </w:r>
      <w:r w:rsidRPr="000B2103">
        <w:rPr>
          <w:i/>
          <w:iCs/>
        </w:rPr>
        <w:t>She’s making it too competitive,</w:t>
      </w:r>
      <w:r w:rsidRPr="000B2103">
        <w:t xml:space="preserve"> Chana thought. </w:t>
      </w:r>
      <w:r w:rsidRPr="000B2103">
        <w:rPr>
          <w:i/>
          <w:iCs/>
        </w:rPr>
        <w:t>It’s not fun for everyone else.</w:t>
      </w:r>
    </w:p>
    <w:p w14:paraId="113FA6A2" w14:textId="77777777" w:rsidR="006736E2" w:rsidRPr="000B2103" w:rsidRDefault="006736E2" w:rsidP="006736E2">
      <w:r w:rsidRPr="000B2103">
        <w:t xml:space="preserve">Later, when Devorah’s team missed a question, she banged her desk and muttered, “This isn’t fair. I don’t even want to play anymore.” Chana watched and thought, </w:t>
      </w:r>
      <w:r w:rsidRPr="000B2103">
        <w:rPr>
          <w:i/>
          <w:iCs/>
        </w:rPr>
        <w:t>Izun means keeping steady — not going over the top when things go well, and not falling apart when they don’t. If Devorah keeps acting this way, the whole practice will turn into an argument instead of good learning.</w:t>
      </w:r>
    </w:p>
    <w:p w14:paraId="4D83F824" w14:textId="77777777" w:rsidR="00F45AB5" w:rsidRPr="000B2103" w:rsidRDefault="00000000">
      <w:r w:rsidRPr="000B2103">
        <w:t>Solve it: What should Chana do?</w:t>
      </w:r>
    </w:p>
    <w:p w14:paraId="487223F7" w14:textId="3006D8C7" w:rsidR="00F45AB5" w:rsidRPr="000B2103" w:rsidRDefault="00000000" w:rsidP="000B2103">
      <w:r w:rsidRPr="000B2103">
        <w:t>A) Tell Devorah, “Calm down already, it’s just practice.”</w:t>
      </w:r>
      <w:r w:rsidR="0002112A">
        <w:t xml:space="preserve"> (</w:t>
      </w:r>
      <w:r w:rsidRPr="000B2103">
        <w:rPr>
          <w:rFonts w:ascii="Segoe UI Emoji" w:hAnsi="Segoe UI Emoji" w:cs="Segoe UI Emoji"/>
        </w:rPr>
        <w:t>❌</w:t>
      </w:r>
      <w:r w:rsidRPr="000B2103">
        <w:t xml:space="preserve"> Not good </w:t>
      </w:r>
      <w:r w:rsidRPr="000B2103">
        <w:rPr>
          <w:rFonts w:ascii="Cambria" w:hAnsi="Cambria" w:cs="Cambria"/>
        </w:rPr>
        <w:t>–</w:t>
      </w:r>
      <w:r w:rsidRPr="000B2103">
        <w:t xml:space="preserve"> This might embarrass her in front of everyone and make the fight worse.</w:t>
      </w:r>
      <w:r w:rsidR="0002112A">
        <w:t>)</w:t>
      </w:r>
      <w:r w:rsidR="000B2103">
        <w:br/>
      </w:r>
      <w:r w:rsidRPr="000B2103">
        <w:t>B) Stay calm herself and cheer in a normal voice, showing the group how to enjoy without extremes.</w:t>
      </w:r>
      <w:r w:rsidR="0002112A">
        <w:t xml:space="preserve"> (</w:t>
      </w:r>
      <w:r w:rsidRPr="000B2103">
        <w:rPr>
          <w:rFonts w:ascii="Segoe UI Emoji" w:hAnsi="Segoe UI Emoji" w:cs="Segoe UI Emoji"/>
        </w:rPr>
        <w:t>✅</w:t>
      </w:r>
      <w:r w:rsidRPr="000B2103">
        <w:t xml:space="preserve"> Best </w:t>
      </w:r>
      <w:r w:rsidRPr="000B2103">
        <w:rPr>
          <w:rFonts w:ascii="Cambria" w:hAnsi="Cambria" w:cs="Cambria"/>
        </w:rPr>
        <w:t>–</w:t>
      </w:r>
      <w:r w:rsidRPr="000B2103">
        <w:t xml:space="preserve"> This models Izun and helps the others shift the mood without confrontation.</w:t>
      </w:r>
      <w:r w:rsidR="0002112A">
        <w:t>)</w:t>
      </w:r>
      <w:r w:rsidR="000B2103">
        <w:br/>
      </w:r>
      <w:r w:rsidRPr="000B2103">
        <w:t>C) Keep quiet and hope the Morah steps in.</w:t>
      </w:r>
      <w:r w:rsidR="0002112A">
        <w:t xml:space="preserve"> (</w:t>
      </w:r>
      <w:r w:rsidRPr="000B2103">
        <w:rPr>
          <w:rFonts w:ascii="Segoe UI Emoji" w:hAnsi="Segoe UI Emoji" w:cs="Segoe UI Emoji"/>
        </w:rPr>
        <w:t>⚠️</w:t>
      </w:r>
      <w:r w:rsidRPr="000B2103">
        <w:t xml:space="preserve"> Okay – At least no conflict starts, but it misses the chance to bring balance.</w:t>
      </w:r>
      <w:r w:rsidR="0002112A">
        <w:t>)</w:t>
      </w:r>
    </w:p>
    <w:p w14:paraId="5DDAA5F4" w14:textId="77777777" w:rsidR="00F45AB5" w:rsidRPr="000B2103" w:rsidRDefault="00000000">
      <w:pPr>
        <w:pStyle w:val="Heading2"/>
        <w:rPr>
          <w:rFonts w:asciiTheme="minorHAnsi" w:hAnsiTheme="minorHAnsi"/>
        </w:rPr>
      </w:pPr>
      <w:r w:rsidRPr="000B2103">
        <w:rPr>
          <w:rFonts w:asciiTheme="minorHAnsi" w:hAnsiTheme="minorHAnsi"/>
        </w:rPr>
        <w:t>Case 2: The Snack Share</w:t>
      </w:r>
    </w:p>
    <w:p w14:paraId="6EDA484F" w14:textId="77777777" w:rsidR="006736E2" w:rsidRPr="000B2103" w:rsidRDefault="006736E2" w:rsidP="006736E2">
      <w:r w:rsidRPr="000B2103">
        <w:t xml:space="preserve">At lunch, Sara brought a pack of crackers she had been saving all morning. She was excited to finally eat them, and she even told herself she deserved the whole bag since she hadn’t had a big breakfast. Just then, Rivky came over and asked politely, “Can I have some?” Sara froze. </w:t>
      </w:r>
      <w:r w:rsidRPr="000B2103">
        <w:rPr>
          <w:i/>
          <w:iCs/>
        </w:rPr>
        <w:t>If I give away too much, I’ll have nothing left,</w:t>
      </w:r>
      <w:r w:rsidRPr="000B2103">
        <w:t xml:space="preserve"> she thought. </w:t>
      </w:r>
      <w:r w:rsidRPr="000B2103">
        <w:rPr>
          <w:i/>
          <w:iCs/>
        </w:rPr>
        <w:t>But if I don’t share at all, that’s not nice either.</w:t>
      </w:r>
      <w:r w:rsidRPr="000B2103">
        <w:t xml:space="preserve"> She noticed a few other girls watching, waiting to see what she would do.</w:t>
      </w:r>
    </w:p>
    <w:p w14:paraId="4714E979" w14:textId="77777777" w:rsidR="006736E2" w:rsidRPr="000B2103" w:rsidRDefault="006736E2" w:rsidP="006736E2">
      <w:r w:rsidRPr="000B2103">
        <w:t xml:space="preserve">She looked back at the crackers and thought again. </w:t>
      </w:r>
      <w:r w:rsidRPr="000B2103">
        <w:rPr>
          <w:i/>
          <w:iCs/>
        </w:rPr>
        <w:t>Izun means sharing enough to be kind, but not giving away everything I need. Balance helps me enjoy my snack and still be generous.</w:t>
      </w:r>
      <w:r w:rsidRPr="000B2103">
        <w:t xml:space="preserve"> Sara realized this was her chance to practice balance — she didn’t need to give up everything, but she also didn’t want Rivky to feel left out.</w:t>
      </w:r>
    </w:p>
    <w:p w14:paraId="08E0F425" w14:textId="77777777" w:rsidR="00F45AB5" w:rsidRPr="000B2103" w:rsidRDefault="00000000">
      <w:r w:rsidRPr="000B2103">
        <w:lastRenderedPageBreak/>
        <w:t>Solve it: What should Sara do?</w:t>
      </w:r>
    </w:p>
    <w:p w14:paraId="6FBB5A76" w14:textId="463E1C61" w:rsidR="00F45AB5" w:rsidRPr="000B2103" w:rsidRDefault="00000000" w:rsidP="000B2103">
      <w:r w:rsidRPr="000B2103">
        <w:t>A) Give Rivky the whole pack of crackers.</w:t>
      </w:r>
      <w:r w:rsidR="003452F3">
        <w:t xml:space="preserve"> (</w:t>
      </w:r>
      <w:r w:rsidRPr="000B2103">
        <w:rPr>
          <w:rFonts w:ascii="Segoe UI Emoji" w:hAnsi="Segoe UI Emoji" w:cs="Segoe UI Emoji"/>
        </w:rPr>
        <w:t>❌</w:t>
      </w:r>
      <w:r w:rsidRPr="000B2103">
        <w:t xml:space="preserve"> Not good </w:t>
      </w:r>
      <w:r w:rsidRPr="000B2103">
        <w:rPr>
          <w:rFonts w:ascii="Cambria" w:hAnsi="Cambria" w:cs="Cambria"/>
        </w:rPr>
        <w:t>–</w:t>
      </w:r>
      <w:r w:rsidRPr="000B2103">
        <w:t xml:space="preserve"> This leaves her with nothing, going to an extreme.</w:t>
      </w:r>
      <w:r w:rsidR="003452F3">
        <w:t>)</w:t>
      </w:r>
      <w:r w:rsidR="000B2103">
        <w:br/>
      </w:r>
      <w:r w:rsidRPr="000B2103">
        <w:t>B) Refuse to share any crackers.</w:t>
      </w:r>
      <w:r w:rsidR="003452F3">
        <w:t xml:space="preserve"> (</w:t>
      </w:r>
      <w:r w:rsidRPr="000B2103">
        <w:rPr>
          <w:rFonts w:ascii="Segoe UI Emoji" w:hAnsi="Segoe UI Emoji" w:cs="Segoe UI Emoji"/>
        </w:rPr>
        <w:t>❌</w:t>
      </w:r>
      <w:r w:rsidRPr="000B2103">
        <w:t xml:space="preserve"> Not good </w:t>
      </w:r>
      <w:r w:rsidRPr="000B2103">
        <w:rPr>
          <w:rFonts w:ascii="Cambria" w:hAnsi="Cambria" w:cs="Cambria"/>
        </w:rPr>
        <w:t>–</w:t>
      </w:r>
      <w:r w:rsidRPr="000B2103">
        <w:t xml:space="preserve"> This is the opposite extreme, showing selfishness.</w:t>
      </w:r>
      <w:r w:rsidR="003452F3">
        <w:t>)</w:t>
      </w:r>
      <w:r w:rsidR="000B2103">
        <w:br/>
      </w:r>
      <w:r w:rsidRPr="000B2103">
        <w:t>C) Share a portion of the crackers while keeping some for herself.</w:t>
      </w:r>
      <w:r w:rsidR="003452F3">
        <w:t xml:space="preserve"> (</w:t>
      </w:r>
      <w:r w:rsidRPr="000B2103">
        <w:rPr>
          <w:rFonts w:ascii="Segoe UI Emoji" w:hAnsi="Segoe UI Emoji" w:cs="Segoe UI Emoji"/>
        </w:rPr>
        <w:t>✅</w:t>
      </w:r>
      <w:r w:rsidRPr="000B2103">
        <w:t xml:space="preserve"> Best </w:t>
      </w:r>
      <w:r w:rsidRPr="000B2103">
        <w:rPr>
          <w:rFonts w:ascii="Cambria" w:hAnsi="Cambria" w:cs="Cambria"/>
        </w:rPr>
        <w:t>–</w:t>
      </w:r>
      <w:r w:rsidRPr="000B2103">
        <w:t xml:space="preserve"> This shows Izun, a balanced choice.</w:t>
      </w:r>
      <w:r w:rsidR="003452F3">
        <w:t>)</w:t>
      </w:r>
    </w:p>
    <w:p w14:paraId="018A4E57" w14:textId="77777777" w:rsidR="00F45AB5" w:rsidRPr="000B2103" w:rsidRDefault="00000000">
      <w:pPr>
        <w:pStyle w:val="Heading2"/>
        <w:rPr>
          <w:rFonts w:asciiTheme="minorHAnsi" w:hAnsiTheme="minorHAnsi"/>
        </w:rPr>
      </w:pPr>
      <w:r w:rsidRPr="000B2103">
        <w:rPr>
          <w:rFonts w:asciiTheme="minorHAnsi" w:hAnsiTheme="minorHAnsi"/>
        </w:rPr>
        <w:t>Teacher’s Note</w:t>
      </w:r>
    </w:p>
    <w:p w14:paraId="31EC219E" w14:textId="77777777" w:rsidR="00F45AB5" w:rsidRPr="000B2103" w:rsidRDefault="00000000">
      <w:r w:rsidRPr="000B2103">
        <w:t>Izun means finding the middle path, without going to extremes. It applies in practice, in learning, and even in sharing food. Balance helps girls get along, enjoy fairly, and avoid both selfishness and over-giving. Extremes usually create problems, but Izun keeps life steady.</w:t>
      </w:r>
    </w:p>
    <w:p w14:paraId="4AD28536" w14:textId="77777777" w:rsidR="00F45AB5" w:rsidRPr="000B2103" w:rsidRDefault="00000000">
      <w:pPr>
        <w:pStyle w:val="Heading2"/>
        <w:rPr>
          <w:rFonts w:asciiTheme="minorHAnsi" w:hAnsiTheme="minorHAnsi"/>
        </w:rPr>
      </w:pPr>
      <w:r w:rsidRPr="000B2103">
        <w:rPr>
          <w:rFonts w:asciiTheme="minorHAnsi" w:hAnsiTheme="minorHAnsi"/>
        </w:rPr>
        <w:t>Quick Facilitation Tips</w:t>
      </w:r>
    </w:p>
    <w:p w14:paraId="094D53A8" w14:textId="77777777" w:rsidR="00F45AB5" w:rsidRPr="000B2103" w:rsidRDefault="00000000">
      <w:r w:rsidRPr="000B2103">
        <w:t>• Balance Game: Have girls stand on one foot, then try balancing something on their heads. Connect physical balance to life balance.</w:t>
      </w:r>
    </w:p>
    <w:p w14:paraId="768F0688" w14:textId="77777777" w:rsidR="00F45AB5" w:rsidRPr="000B2103" w:rsidRDefault="00000000">
      <w:r w:rsidRPr="000B2103">
        <w:t>• Role-Play: Act out being ‘too extreme’ in different situations (too silly, too strict). Discuss how moderation works better.</w:t>
      </w:r>
    </w:p>
    <w:p w14:paraId="67FA7994" w14:textId="77777777" w:rsidR="00F45AB5" w:rsidRPr="000B2103" w:rsidRDefault="00000000">
      <w:r w:rsidRPr="000B2103">
        <w:t>• Exit Ticket: Write one way you showed Izun today.</w:t>
      </w:r>
    </w:p>
    <w:sectPr w:rsidR="00F45AB5" w:rsidRPr="000B2103" w:rsidSect="000B2103">
      <w:pgSz w:w="12240" w:h="15840"/>
      <w:pgMar w:top="1440" w:right="1800" w:bottom="198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70107162">
    <w:abstractNumId w:val="8"/>
  </w:num>
  <w:num w:numId="2" w16cid:durableId="1305239585">
    <w:abstractNumId w:val="6"/>
  </w:num>
  <w:num w:numId="3" w16cid:durableId="1917350304">
    <w:abstractNumId w:val="5"/>
  </w:num>
  <w:num w:numId="4" w16cid:durableId="1850678474">
    <w:abstractNumId w:val="4"/>
  </w:num>
  <w:num w:numId="5" w16cid:durableId="792553292">
    <w:abstractNumId w:val="7"/>
  </w:num>
  <w:num w:numId="6" w16cid:durableId="969481740">
    <w:abstractNumId w:val="3"/>
  </w:num>
  <w:num w:numId="7" w16cid:durableId="76248225">
    <w:abstractNumId w:val="2"/>
  </w:num>
  <w:num w:numId="8" w16cid:durableId="1767916987">
    <w:abstractNumId w:val="1"/>
  </w:num>
  <w:num w:numId="9" w16cid:durableId="88087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2112A"/>
    <w:rsid w:val="00034616"/>
    <w:rsid w:val="00046020"/>
    <w:rsid w:val="0006063C"/>
    <w:rsid w:val="000B2103"/>
    <w:rsid w:val="000C788D"/>
    <w:rsid w:val="0015074B"/>
    <w:rsid w:val="0029639D"/>
    <w:rsid w:val="00326F90"/>
    <w:rsid w:val="003452F3"/>
    <w:rsid w:val="006736E2"/>
    <w:rsid w:val="007B1373"/>
    <w:rsid w:val="00AA1D8D"/>
    <w:rsid w:val="00B47730"/>
    <w:rsid w:val="00CB0664"/>
    <w:rsid w:val="00D56C45"/>
    <w:rsid w:val="00F45AB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0CBC25"/>
  <w14:defaultImageDpi w14:val="300"/>
  <w15:docId w15:val="{DC26122A-ADFC-4A24-BD25-8F8142642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474</Words>
  <Characters>2702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Y Shain</cp:lastModifiedBy>
  <cp:revision>5</cp:revision>
  <dcterms:created xsi:type="dcterms:W3CDTF">2013-12-23T23:15:00Z</dcterms:created>
  <dcterms:modified xsi:type="dcterms:W3CDTF">2025-09-18T19:41:00Z</dcterms:modified>
  <cp:category/>
</cp:coreProperties>
</file>