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00744" w14:textId="77777777" w:rsidR="00D24C31" w:rsidRPr="006250EC" w:rsidRDefault="00D24C31" w:rsidP="00D24C31">
      <w:pPr>
        <w:jc w:val="center"/>
        <w:rPr>
          <w:sz w:val="28"/>
        </w:rPr>
      </w:pPr>
      <w:proofErr w:type="spellStart"/>
      <w:r w:rsidRPr="006250EC">
        <w:rPr>
          <w:rFonts w:ascii="Times New Roman" w:hAnsi="Times New Roman" w:cs="Times New Roman"/>
          <w:sz w:val="28"/>
        </w:rPr>
        <w:t>בס</w:t>
      </w:r>
      <w:r w:rsidRPr="006250EC">
        <w:rPr>
          <w:sz w:val="28"/>
        </w:rPr>
        <w:t>"</w:t>
      </w:r>
      <w:r w:rsidRPr="006250EC">
        <w:rPr>
          <w:rFonts w:ascii="Times New Roman" w:hAnsi="Times New Roman" w:cs="Times New Roman"/>
          <w:sz w:val="28"/>
        </w:rPr>
        <w:t>ד</w:t>
      </w:r>
      <w:proofErr w:type="spellEnd"/>
    </w:p>
    <w:p w14:paraId="76237612" w14:textId="77777777" w:rsidR="00D24C31" w:rsidRPr="006250EC" w:rsidRDefault="00D24C31" w:rsidP="00D24C31">
      <w:pPr>
        <w:rPr>
          <w:sz w:val="28"/>
        </w:rPr>
      </w:pPr>
      <w:r w:rsidRPr="006250EC">
        <w:rPr>
          <w:noProof/>
          <w:sz w:val="28"/>
        </w:rPr>
        <w:drawing>
          <wp:inline distT="0" distB="0" distL="0" distR="0" wp14:anchorId="49757D7C" wp14:editId="1D297868">
            <wp:extent cx="274320" cy="274320"/>
            <wp:effectExtent l="0" t="0" r="0" b="0"/>
            <wp:docPr id="1" name="Picture 1" descr="A green shield with white text and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hield with white text and a check mark&#10;&#10;AI-generated content may be incorrect."/>
                    <pic:cNvPicPr/>
                  </pic:nvPicPr>
                  <pic:blipFill>
                    <a:blip r:embed="rId6"/>
                    <a:stretch>
                      <a:fillRect/>
                    </a:stretch>
                  </pic:blipFill>
                  <pic:spPr>
                    <a:xfrm>
                      <a:off x="0" y="0"/>
                      <a:ext cx="274320" cy="274320"/>
                    </a:xfrm>
                    <a:prstGeom prst="rect">
                      <a:avLst/>
                    </a:prstGeom>
                  </pic:spPr>
                </pic:pic>
              </a:graphicData>
            </a:graphic>
          </wp:inline>
        </w:drawing>
      </w:r>
      <w:r w:rsidRPr="006250EC">
        <w:rPr>
          <w:b/>
          <w:sz w:val="28"/>
        </w:rPr>
        <w:t xml:space="preserve"> Middah Master Lesson 3</w:t>
      </w:r>
      <w:r w:rsidRPr="006250EC">
        <w:rPr>
          <w:b/>
          <w:sz w:val="28"/>
        </w:rPr>
        <w:br/>
      </w:r>
      <w:proofErr w:type="spellStart"/>
      <w:r w:rsidRPr="006250EC">
        <w:rPr>
          <w:rFonts w:ascii="Times New Roman" w:hAnsi="Times New Roman" w:cs="Times New Roman"/>
          <w:b/>
          <w:sz w:val="28"/>
        </w:rPr>
        <w:t>תִפאֶרֶת</w:t>
      </w:r>
      <w:proofErr w:type="spellEnd"/>
      <w:r w:rsidRPr="006250EC">
        <w:rPr>
          <w:b/>
          <w:sz w:val="28"/>
        </w:rPr>
        <w:t xml:space="preserve"> – </w:t>
      </w:r>
      <w:proofErr w:type="spellStart"/>
      <w:r w:rsidRPr="006250EC">
        <w:rPr>
          <w:b/>
          <w:sz w:val="28"/>
        </w:rPr>
        <w:t>Tiferes</w:t>
      </w:r>
      <w:proofErr w:type="spellEnd"/>
      <w:r w:rsidRPr="006250EC">
        <w:rPr>
          <w:b/>
          <w:sz w:val="28"/>
        </w:rPr>
        <w:t xml:space="preserve"> (Beauty, harmony, balance)</w:t>
      </w:r>
    </w:p>
    <w:p w14:paraId="0A1296EA" w14:textId="35AB7174" w:rsidR="00FC25E6" w:rsidRPr="006250EC" w:rsidRDefault="00000000">
      <w:pPr>
        <w:pStyle w:val="Heading2"/>
        <w:rPr>
          <w:rFonts w:asciiTheme="minorHAnsi" w:hAnsiTheme="minorHAnsi" w:cstheme="minorBidi"/>
        </w:rPr>
      </w:pPr>
      <w:r w:rsidRPr="006250EC">
        <w:rPr>
          <w:rFonts w:asciiTheme="minorHAnsi" w:hAnsiTheme="minorHAnsi" w:cstheme="minorBidi"/>
        </w:rPr>
        <w:t>Case 1:</w:t>
      </w:r>
    </w:p>
    <w:p w14:paraId="4FE28EBF" w14:textId="77777777" w:rsidR="00C40FB7" w:rsidRPr="006250EC" w:rsidRDefault="00C40FB7" w:rsidP="00C40FB7">
      <w:pPr>
        <w:rPr>
          <w:sz w:val="28"/>
          <w:szCs w:val="28"/>
        </w:rPr>
      </w:pPr>
      <w:r w:rsidRPr="006250EC">
        <w:rPr>
          <w:sz w:val="28"/>
          <w:szCs w:val="28"/>
        </w:rPr>
        <w:t xml:space="preserve">The girls in Morah Bracha’s class were divided into groups to prepare posters for the upcoming Science Fair. Miriam’s group was working on “The Solar System.” Devorah wanted the poster to be filled with big colorful drawings of planets, while Chana insisted it should be mostly </w:t>
      </w:r>
      <w:proofErr w:type="gramStart"/>
      <w:r w:rsidRPr="006250EC">
        <w:rPr>
          <w:sz w:val="28"/>
          <w:szCs w:val="28"/>
        </w:rPr>
        <w:t>neat typed</w:t>
      </w:r>
      <w:proofErr w:type="gramEnd"/>
      <w:r w:rsidRPr="006250EC">
        <w:rPr>
          <w:sz w:val="28"/>
          <w:szCs w:val="28"/>
        </w:rPr>
        <w:t xml:space="preserve"> paragraphs of information. The two began to argue, each raising her voice, and Miriam thought, </w:t>
      </w:r>
      <w:proofErr w:type="gramStart"/>
      <w:r w:rsidRPr="006250EC">
        <w:rPr>
          <w:i/>
          <w:iCs/>
          <w:sz w:val="28"/>
          <w:szCs w:val="28"/>
        </w:rPr>
        <w:t>This</w:t>
      </w:r>
      <w:proofErr w:type="gramEnd"/>
      <w:r w:rsidRPr="006250EC">
        <w:rPr>
          <w:i/>
          <w:iCs/>
          <w:sz w:val="28"/>
          <w:szCs w:val="28"/>
        </w:rPr>
        <w:t xml:space="preserve"> is falling apart</w:t>
      </w:r>
      <w:proofErr w:type="gramStart"/>
      <w:r w:rsidRPr="006250EC">
        <w:rPr>
          <w:i/>
          <w:iCs/>
          <w:sz w:val="28"/>
          <w:szCs w:val="28"/>
        </w:rPr>
        <w:t>.</w:t>
      </w:r>
      <w:proofErr w:type="gramEnd"/>
      <w:r w:rsidRPr="006250EC">
        <w:rPr>
          <w:i/>
          <w:iCs/>
          <w:sz w:val="28"/>
          <w:szCs w:val="28"/>
        </w:rPr>
        <w:t xml:space="preserve"> If we only put pictures, it won’t look serious. If we only put words, it will look boring. The fair is coming up soon — if we keep fighting, we’ll have nothing ready.</w:t>
      </w:r>
    </w:p>
    <w:p w14:paraId="418B1E36" w14:textId="77777777" w:rsidR="00C40FB7" w:rsidRPr="006250EC" w:rsidRDefault="00C40FB7" w:rsidP="00C40FB7">
      <w:pPr>
        <w:rPr>
          <w:sz w:val="28"/>
          <w:szCs w:val="28"/>
        </w:rPr>
      </w:pPr>
      <w:r w:rsidRPr="006250EC">
        <w:rPr>
          <w:sz w:val="28"/>
          <w:szCs w:val="28"/>
        </w:rPr>
        <w:t xml:space="preserve">She took a deep breath. </w:t>
      </w:r>
      <w:proofErr w:type="spellStart"/>
      <w:r w:rsidRPr="006250EC">
        <w:rPr>
          <w:i/>
          <w:iCs/>
          <w:sz w:val="28"/>
          <w:szCs w:val="28"/>
        </w:rPr>
        <w:t>Tiferes</w:t>
      </w:r>
      <w:proofErr w:type="spellEnd"/>
      <w:r w:rsidRPr="006250EC">
        <w:rPr>
          <w:i/>
          <w:iCs/>
          <w:sz w:val="28"/>
          <w:szCs w:val="28"/>
        </w:rPr>
        <w:t xml:space="preserve"> means beauty through balance. If we can combine the pictures and the writing, our project will be both clear and exciting.</w:t>
      </w:r>
    </w:p>
    <w:p w14:paraId="1F2F11FA" w14:textId="77777777" w:rsidR="00FC25E6" w:rsidRPr="006250EC" w:rsidRDefault="00000000">
      <w:pPr>
        <w:rPr>
          <w:sz w:val="28"/>
          <w:szCs w:val="28"/>
        </w:rPr>
      </w:pPr>
      <w:r w:rsidRPr="006250EC">
        <w:rPr>
          <w:sz w:val="28"/>
          <w:szCs w:val="28"/>
        </w:rPr>
        <w:t>Solve it: What should Miriam do?</w:t>
      </w:r>
    </w:p>
    <w:p w14:paraId="58DE6225" w14:textId="2B29E0FE" w:rsidR="00FC25E6" w:rsidRPr="006250EC" w:rsidRDefault="00000000" w:rsidP="00D24C31">
      <w:pPr>
        <w:rPr>
          <w:sz w:val="28"/>
          <w:szCs w:val="28"/>
        </w:rPr>
      </w:pPr>
      <w:r w:rsidRPr="006250EC">
        <w:rPr>
          <w:sz w:val="28"/>
          <w:szCs w:val="28"/>
        </w:rPr>
        <w:t>A) Stay quiet and let Devorah and Chana keep arguing until the Morah comes.</w:t>
      </w:r>
      <w:r w:rsidR="00D24C31" w:rsidRPr="006250EC">
        <w:rPr>
          <w:sz w:val="28"/>
          <w:szCs w:val="28"/>
        </w:rPr>
        <w:br/>
      </w:r>
      <w:r w:rsidRPr="006250EC">
        <w:rPr>
          <w:sz w:val="28"/>
          <w:szCs w:val="28"/>
        </w:rPr>
        <w:t>B) Suggest, “Let’s put the typed information in the middle and surround it with colorful drawings of the planets.”</w:t>
      </w:r>
      <w:r w:rsidR="00D24C31" w:rsidRPr="006250EC">
        <w:rPr>
          <w:sz w:val="28"/>
          <w:szCs w:val="28"/>
        </w:rPr>
        <w:br/>
      </w:r>
      <w:r w:rsidRPr="006250EC">
        <w:rPr>
          <w:sz w:val="28"/>
          <w:szCs w:val="28"/>
        </w:rPr>
        <w:t xml:space="preserve">C) Offer to help with both — print the words neatly </w:t>
      </w:r>
      <w:proofErr w:type="gramStart"/>
      <w:r w:rsidRPr="006250EC">
        <w:rPr>
          <w:sz w:val="28"/>
          <w:szCs w:val="28"/>
        </w:rPr>
        <w:t>and also</w:t>
      </w:r>
      <w:proofErr w:type="gramEnd"/>
      <w:r w:rsidRPr="006250EC">
        <w:rPr>
          <w:sz w:val="28"/>
          <w:szCs w:val="28"/>
        </w:rPr>
        <w:t xml:space="preserve"> help draw the planets, showing how they can fit together.</w:t>
      </w:r>
    </w:p>
    <w:p w14:paraId="66681CE0" w14:textId="74D94F4C" w:rsidR="00FC25E6" w:rsidRPr="006250EC" w:rsidRDefault="00000000">
      <w:pPr>
        <w:pStyle w:val="Heading2"/>
        <w:rPr>
          <w:rFonts w:asciiTheme="minorHAnsi" w:hAnsiTheme="minorHAnsi" w:cstheme="minorBidi"/>
        </w:rPr>
      </w:pPr>
      <w:r w:rsidRPr="006250EC">
        <w:rPr>
          <w:rFonts w:asciiTheme="minorHAnsi" w:hAnsiTheme="minorHAnsi" w:cstheme="minorBidi"/>
        </w:rPr>
        <w:t>Case 2:</w:t>
      </w:r>
    </w:p>
    <w:p w14:paraId="336EAD34" w14:textId="77777777" w:rsidR="00D24C31" w:rsidRPr="006250EC" w:rsidRDefault="00D24C31" w:rsidP="00D24C31">
      <w:pPr>
        <w:rPr>
          <w:sz w:val="28"/>
          <w:szCs w:val="28"/>
        </w:rPr>
      </w:pPr>
      <w:r w:rsidRPr="006250EC">
        <w:rPr>
          <w:sz w:val="28"/>
          <w:szCs w:val="28"/>
        </w:rPr>
        <w:t xml:space="preserve">Before </w:t>
      </w:r>
      <w:proofErr w:type="gramStart"/>
      <w:r w:rsidRPr="006250EC">
        <w:rPr>
          <w:sz w:val="28"/>
          <w:szCs w:val="28"/>
        </w:rPr>
        <w:t>a school</w:t>
      </w:r>
      <w:proofErr w:type="gramEnd"/>
      <w:r w:rsidRPr="006250EC">
        <w:rPr>
          <w:sz w:val="28"/>
          <w:szCs w:val="28"/>
        </w:rPr>
        <w:t xml:space="preserve"> event, the class was decorating </w:t>
      </w:r>
      <w:proofErr w:type="gramStart"/>
      <w:r w:rsidRPr="006250EC">
        <w:rPr>
          <w:sz w:val="28"/>
          <w:szCs w:val="28"/>
        </w:rPr>
        <w:t>the</w:t>
      </w:r>
      <w:proofErr w:type="gramEnd"/>
      <w:r w:rsidRPr="006250EC">
        <w:rPr>
          <w:sz w:val="28"/>
          <w:szCs w:val="28"/>
        </w:rPr>
        <w:t xml:space="preserve"> big bulletin board in the hallway. Some girls wanted to cover it only with bright colorful drawings, while others thought it should be only </w:t>
      </w:r>
      <w:proofErr w:type="gramStart"/>
      <w:r w:rsidRPr="006250EC">
        <w:rPr>
          <w:sz w:val="28"/>
          <w:szCs w:val="28"/>
        </w:rPr>
        <w:t>neat typed</w:t>
      </w:r>
      <w:proofErr w:type="gramEnd"/>
      <w:r w:rsidRPr="006250EC">
        <w:rPr>
          <w:sz w:val="28"/>
          <w:szCs w:val="28"/>
        </w:rPr>
        <w:t xml:space="preserve"> words with no decorations. Soon, the board looked mismatched, and the girls were frustrated. Rivky thought, </w:t>
      </w:r>
      <w:proofErr w:type="gramStart"/>
      <w:r w:rsidRPr="006250EC">
        <w:rPr>
          <w:i/>
          <w:iCs/>
          <w:sz w:val="28"/>
          <w:szCs w:val="28"/>
        </w:rPr>
        <w:t>This</w:t>
      </w:r>
      <w:proofErr w:type="gramEnd"/>
      <w:r w:rsidRPr="006250EC">
        <w:rPr>
          <w:i/>
          <w:iCs/>
          <w:sz w:val="28"/>
          <w:szCs w:val="28"/>
        </w:rPr>
        <w:t xml:space="preserve"> isn’t coming together</w:t>
      </w:r>
      <w:proofErr w:type="gramStart"/>
      <w:r w:rsidRPr="006250EC">
        <w:rPr>
          <w:i/>
          <w:iCs/>
          <w:sz w:val="28"/>
          <w:szCs w:val="28"/>
        </w:rPr>
        <w:t>.</w:t>
      </w:r>
      <w:proofErr w:type="gramEnd"/>
      <w:r w:rsidRPr="006250EC">
        <w:rPr>
          <w:i/>
          <w:iCs/>
          <w:sz w:val="28"/>
          <w:szCs w:val="28"/>
        </w:rPr>
        <w:t xml:space="preserve"> It doesn’t look special, and the arguing is making it worse.</w:t>
      </w:r>
    </w:p>
    <w:p w14:paraId="37F77291" w14:textId="77777777" w:rsidR="00D24C31" w:rsidRPr="006250EC" w:rsidRDefault="00D24C31" w:rsidP="00D24C31">
      <w:pPr>
        <w:rPr>
          <w:sz w:val="28"/>
          <w:szCs w:val="28"/>
        </w:rPr>
      </w:pPr>
      <w:r w:rsidRPr="006250EC">
        <w:rPr>
          <w:sz w:val="28"/>
          <w:szCs w:val="28"/>
        </w:rPr>
        <w:t xml:space="preserve">She stepped back and reminded herself, </w:t>
      </w:r>
      <w:proofErr w:type="spellStart"/>
      <w:r w:rsidRPr="006250EC">
        <w:rPr>
          <w:i/>
          <w:iCs/>
          <w:sz w:val="28"/>
          <w:szCs w:val="28"/>
        </w:rPr>
        <w:t>Tiferes</w:t>
      </w:r>
      <w:proofErr w:type="spellEnd"/>
      <w:r w:rsidRPr="006250EC">
        <w:rPr>
          <w:i/>
          <w:iCs/>
          <w:sz w:val="28"/>
          <w:szCs w:val="28"/>
        </w:rPr>
        <w:t xml:space="preserve"> means finding beauty when different parts work together. If we combine the drawings with the words in a balanced way, the board will look beautiful and meaningful.</w:t>
      </w:r>
    </w:p>
    <w:p w14:paraId="0A518738" w14:textId="77777777" w:rsidR="00FC25E6" w:rsidRPr="006250EC" w:rsidRDefault="00000000">
      <w:pPr>
        <w:rPr>
          <w:sz w:val="28"/>
          <w:szCs w:val="28"/>
        </w:rPr>
      </w:pPr>
      <w:r w:rsidRPr="006250EC">
        <w:rPr>
          <w:sz w:val="28"/>
          <w:szCs w:val="28"/>
        </w:rPr>
        <w:t>Solve it: What should Rivky do?</w:t>
      </w:r>
    </w:p>
    <w:p w14:paraId="0BD566DC" w14:textId="6D19B03F" w:rsidR="00FC25E6" w:rsidRPr="006250EC" w:rsidRDefault="00000000" w:rsidP="00D24C31">
      <w:pPr>
        <w:rPr>
          <w:sz w:val="28"/>
          <w:szCs w:val="28"/>
        </w:rPr>
      </w:pPr>
      <w:r w:rsidRPr="006250EC">
        <w:rPr>
          <w:sz w:val="28"/>
          <w:szCs w:val="28"/>
        </w:rPr>
        <w:t xml:space="preserve">A) Suggest a balanced plan — place the typed words in the center so they’re </w:t>
      </w:r>
      <w:proofErr w:type="gramStart"/>
      <w:r w:rsidRPr="006250EC">
        <w:rPr>
          <w:sz w:val="28"/>
          <w:szCs w:val="28"/>
        </w:rPr>
        <w:t>clear, and</w:t>
      </w:r>
      <w:proofErr w:type="gramEnd"/>
      <w:r w:rsidRPr="006250EC">
        <w:rPr>
          <w:sz w:val="28"/>
          <w:szCs w:val="28"/>
        </w:rPr>
        <w:t xml:space="preserve"> surround them with the colorful drawings.</w:t>
      </w:r>
      <w:r w:rsidR="00D24C31" w:rsidRPr="006250EC">
        <w:rPr>
          <w:sz w:val="28"/>
          <w:szCs w:val="28"/>
        </w:rPr>
        <w:br/>
      </w:r>
      <w:r w:rsidRPr="006250EC">
        <w:rPr>
          <w:sz w:val="28"/>
          <w:szCs w:val="28"/>
        </w:rPr>
        <w:t xml:space="preserve">B) Offer to help carry out the plan — </w:t>
      </w:r>
      <w:proofErr w:type="gramStart"/>
      <w:r w:rsidRPr="006250EC">
        <w:rPr>
          <w:sz w:val="28"/>
          <w:szCs w:val="28"/>
        </w:rPr>
        <w:t>actually arranging</w:t>
      </w:r>
      <w:proofErr w:type="gramEnd"/>
      <w:r w:rsidRPr="006250EC">
        <w:rPr>
          <w:sz w:val="28"/>
          <w:szCs w:val="28"/>
        </w:rPr>
        <w:t xml:space="preserve"> the words and drawings so they look neat and balanced.</w:t>
      </w:r>
      <w:r w:rsidR="00D24C31" w:rsidRPr="006250EC">
        <w:rPr>
          <w:sz w:val="28"/>
          <w:szCs w:val="28"/>
        </w:rPr>
        <w:br/>
      </w:r>
      <w:r w:rsidRPr="006250EC">
        <w:rPr>
          <w:sz w:val="28"/>
          <w:szCs w:val="28"/>
        </w:rPr>
        <w:t>C) Walk away and let the girls keep arguing.</w:t>
      </w:r>
    </w:p>
    <w:sectPr w:rsidR="00FC25E6" w:rsidRPr="006250EC" w:rsidSect="00D24C31">
      <w:pgSz w:w="12240" w:h="15840"/>
      <w:pgMar w:top="630" w:right="720" w:bottom="45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05237768">
    <w:abstractNumId w:val="8"/>
  </w:num>
  <w:num w:numId="2" w16cid:durableId="472135335">
    <w:abstractNumId w:val="6"/>
  </w:num>
  <w:num w:numId="3" w16cid:durableId="1053189431">
    <w:abstractNumId w:val="5"/>
  </w:num>
  <w:num w:numId="4" w16cid:durableId="1429346619">
    <w:abstractNumId w:val="4"/>
  </w:num>
  <w:num w:numId="5" w16cid:durableId="2115511228">
    <w:abstractNumId w:val="7"/>
  </w:num>
  <w:num w:numId="6" w16cid:durableId="1970625542">
    <w:abstractNumId w:val="3"/>
  </w:num>
  <w:num w:numId="7" w16cid:durableId="800683723">
    <w:abstractNumId w:val="2"/>
  </w:num>
  <w:num w:numId="8" w16cid:durableId="487406958">
    <w:abstractNumId w:val="1"/>
  </w:num>
  <w:num w:numId="9" w16cid:durableId="5636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788D"/>
    <w:rsid w:val="0015074B"/>
    <w:rsid w:val="0029639D"/>
    <w:rsid w:val="00326F90"/>
    <w:rsid w:val="006250EC"/>
    <w:rsid w:val="007E2D0C"/>
    <w:rsid w:val="00AA1D8D"/>
    <w:rsid w:val="00B47730"/>
    <w:rsid w:val="00C40FB7"/>
    <w:rsid w:val="00CB0664"/>
    <w:rsid w:val="00D24C31"/>
    <w:rsid w:val="00D824AA"/>
    <w:rsid w:val="00FC25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94962"/>
  <w14:defaultImageDpi w14:val="300"/>
  <w15:docId w15:val="{DC26122A-ADFC-4A24-BD25-8F814264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 Shain</cp:lastModifiedBy>
  <cp:revision>4</cp:revision>
  <dcterms:created xsi:type="dcterms:W3CDTF">2013-12-23T23:15:00Z</dcterms:created>
  <dcterms:modified xsi:type="dcterms:W3CDTF">2025-09-18T19:37:00Z</dcterms:modified>
  <cp:category/>
</cp:coreProperties>
</file>