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69E2" w14:textId="77777777" w:rsidR="00511BE2" w:rsidRDefault="00C664D0">
      <w:pPr>
        <w:jc w:val="center"/>
      </w:pPr>
      <w:r>
        <w:t>בס</w:t>
      </w:r>
      <w:r>
        <w:t>"</w:t>
      </w:r>
      <w:r>
        <w:t>ד</w:t>
      </w:r>
    </w:p>
    <w:p w14:paraId="5751E87A" w14:textId="77777777" w:rsidR="00511BE2" w:rsidRDefault="00C664D0">
      <w:r>
        <w:rPr>
          <w:noProof/>
        </w:rPr>
        <w:drawing>
          <wp:inline distT="0" distB="0" distL="0" distR="0" wp14:anchorId="1F7F2F69" wp14:editId="6D4AA23D">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20</w:t>
      </w:r>
      <w:r>
        <w:rPr>
          <w:b/>
        </w:rPr>
        <w:br/>
      </w:r>
      <w:r>
        <w:rPr>
          <w:b/>
        </w:rPr>
        <w:t>קְדוּשָּׁה</w:t>
      </w:r>
      <w:r>
        <w:rPr>
          <w:b/>
        </w:rPr>
        <w:t xml:space="preserve"> – Kedushah (Holiness, dedication, specialness)</w:t>
      </w:r>
    </w:p>
    <w:p w14:paraId="7C50874E" w14:textId="77777777" w:rsidR="00511BE2" w:rsidRDefault="00C664D0">
      <w:pPr>
        <w:pStyle w:val="Heading2"/>
      </w:pPr>
      <w:r>
        <w:t>Case 1</w:t>
      </w:r>
    </w:p>
    <w:p w14:paraId="2F69149B" w14:textId="77777777" w:rsidR="00885DDB" w:rsidRPr="005E01F9" w:rsidRDefault="00885DDB" w:rsidP="00885DDB">
      <w:r w:rsidRPr="005E01F9">
        <w:t>On Friday afternoon, Moshe helped his mother sweep the floor and set the Shabbos table. The silver candlesticks already sparkled, and the challah covers were neatly in place. Just then, his friends knocked loudly on the door. “Moshe! Come play ball! There’s still time before sunset!”</w:t>
      </w:r>
    </w:p>
    <w:p w14:paraId="6D485B71" w14:textId="77777777" w:rsidR="00885DDB" w:rsidRPr="005E01F9" w:rsidRDefault="00885DDB" w:rsidP="00885DDB">
      <w:r w:rsidRPr="005E01F9">
        <w:t xml:space="preserve">Moshe froze. He wanted to join them, but he saw his mother still working and the Shabbos table not quite ready. </w:t>
      </w:r>
      <w:r w:rsidRPr="005E01F9">
        <w:rPr>
          <w:i/>
          <w:iCs/>
        </w:rPr>
        <w:t>Kedushah means treating Shabbos as holy and different from the rest of the week,</w:t>
      </w:r>
      <w:r w:rsidRPr="005E01F9">
        <w:t xml:space="preserve"> he thought. If he rushed out now, Shabbos preparations would be left unfinished. If he stayed, he would help bring honor to the kedushah of Shabbos.</w:t>
      </w:r>
    </w:p>
    <w:p w14:paraId="05731527" w14:textId="77777777" w:rsidR="00511BE2" w:rsidRDefault="00C664D0">
      <w:r>
        <w:t>Solve it: What should Moshe do?</w:t>
      </w:r>
    </w:p>
    <w:p w14:paraId="195253C6" w14:textId="0ABCB2B6" w:rsidR="00511BE2" w:rsidRDefault="00C96340">
      <w:pPr>
        <w:pStyle w:val="ListBullet"/>
      </w:pPr>
      <w:r>
        <w:t>A</w:t>
      </w:r>
      <w:r w:rsidR="00C664D0">
        <w:t>) Leave the housework to his mother and go play instead.</w:t>
      </w:r>
    </w:p>
    <w:p w14:paraId="1D1E9731" w14:textId="76024F6D" w:rsidR="00C96340" w:rsidRDefault="00C96340" w:rsidP="00C96340">
      <w:pPr>
        <w:pStyle w:val="ListBullet"/>
      </w:pPr>
      <w:r>
        <w:t>B</w:t>
      </w:r>
      <w:r w:rsidR="00C664D0">
        <w:t>) Play a little and then rush back at the last minute.</w:t>
      </w:r>
    </w:p>
    <w:p w14:paraId="7CB7BA4D" w14:textId="1CB9D077" w:rsidR="00C96340" w:rsidRDefault="00C96340" w:rsidP="00C96340">
      <w:pPr>
        <w:pStyle w:val="ListBullet"/>
      </w:pPr>
      <w:r>
        <w:t>C</w:t>
      </w:r>
      <w:r>
        <w:t>) Tell his friends he’ll join them only after helping prepare for Shabbos.</w:t>
      </w:r>
    </w:p>
    <w:p w14:paraId="066489B5" w14:textId="2F73100A" w:rsidR="00511BE2" w:rsidRDefault="00511BE2">
      <w:pPr>
        <w:pStyle w:val="ListBullet"/>
      </w:pPr>
    </w:p>
    <w:p w14:paraId="5A038FC3" w14:textId="77777777" w:rsidR="00511BE2" w:rsidRDefault="00C664D0">
      <w:pPr>
        <w:pStyle w:val="Heading2"/>
      </w:pPr>
      <w:r>
        <w:t>Case 2</w:t>
      </w:r>
    </w:p>
    <w:p w14:paraId="634DF361" w14:textId="77777777" w:rsidR="00426835" w:rsidRPr="00CC1898" w:rsidRDefault="00426835" w:rsidP="00426835">
      <w:r w:rsidRPr="00CC1898">
        <w:t xml:space="preserve">In the middle of davening, Avi’s siddur slipped off his desk and hit the floor with a loud </w:t>
      </w:r>
      <w:r w:rsidRPr="00CC1898">
        <w:rPr>
          <w:i/>
          <w:iCs/>
        </w:rPr>
        <w:t>thud</w:t>
      </w:r>
      <w:r w:rsidRPr="00CC1898">
        <w:t>. A few boys turned their heads and snickered, whispering, “Clumsy Avi.” His face grew hot. He quickly picked it up, wishing he could just shove it back onto the desk and pretend nothing happened.</w:t>
      </w:r>
    </w:p>
    <w:p w14:paraId="407EBD8F" w14:textId="77777777" w:rsidR="00426835" w:rsidRPr="00CC1898" w:rsidRDefault="00426835" w:rsidP="00426835">
      <w:r w:rsidRPr="00CC1898">
        <w:t xml:space="preserve">But then he froze. </w:t>
      </w:r>
      <w:r w:rsidRPr="00CC1898">
        <w:rPr>
          <w:i/>
          <w:iCs/>
        </w:rPr>
        <w:t>Kedushah means treating Hashem’s siddur with honor,</w:t>
      </w:r>
      <w:r w:rsidRPr="00CC1898">
        <w:t xml:space="preserve"> he thought. </w:t>
      </w:r>
      <w:r w:rsidRPr="00CC1898">
        <w:rPr>
          <w:i/>
          <w:iCs/>
        </w:rPr>
        <w:t>If I rush and put it back like an old notebook, I’ll miss the chance to show respect. But if I kiss it like I was taught, the boys might laugh at me again. Which one matters more—what they think, or what Hashem thinks?</w:t>
      </w:r>
    </w:p>
    <w:p w14:paraId="2F1EE5D7" w14:textId="77777777" w:rsidR="00511BE2" w:rsidRDefault="00C664D0">
      <w:r>
        <w:t>S</w:t>
      </w:r>
      <w:r>
        <w:t>olve it: What should Avi do?</w:t>
      </w:r>
    </w:p>
    <w:p w14:paraId="4F64432B" w14:textId="033BE604" w:rsidR="00511BE2" w:rsidRDefault="00C664D0">
      <w:pPr>
        <w:pStyle w:val="ListBullet"/>
      </w:pPr>
      <w:r>
        <w:t xml:space="preserve">A) </w:t>
      </w:r>
      <w:r w:rsidR="00682481" w:rsidRPr="002A01B6">
        <w:t xml:space="preserve">Hold the siddur gently, give it a kiss, and return to davening with </w:t>
      </w:r>
      <w:proofErr w:type="spellStart"/>
      <w:r w:rsidR="00682481" w:rsidRPr="002A01B6">
        <w:t>kavod</w:t>
      </w:r>
      <w:proofErr w:type="spellEnd"/>
      <w:r w:rsidR="00682481" w:rsidRPr="002A01B6">
        <w:t>.</w:t>
      </w:r>
    </w:p>
    <w:p w14:paraId="5471AF32" w14:textId="084A8E47" w:rsidR="00511BE2" w:rsidRDefault="00C664D0">
      <w:pPr>
        <w:pStyle w:val="ListBullet"/>
      </w:pPr>
      <w:r>
        <w:t xml:space="preserve">B) </w:t>
      </w:r>
      <w:r w:rsidR="00F4727B" w:rsidRPr="002A01B6">
        <w:t>Shove it quickly back onto the desk and keep going, hoping no one notices.</w:t>
      </w:r>
    </w:p>
    <w:p w14:paraId="285B048E" w14:textId="0D3FB6A5" w:rsidR="00511BE2" w:rsidRDefault="00C664D0">
      <w:pPr>
        <w:pStyle w:val="ListBullet"/>
      </w:pPr>
      <w:r>
        <w:t xml:space="preserve">C) </w:t>
      </w:r>
      <w:r w:rsidRPr="00D60B30">
        <w:t>Pick it up carefully, place it neatly on the desk—but skip kissing it because he’s embarrassed.</w:t>
      </w:r>
    </w:p>
    <w:sectPr w:rsidR="00511BE2"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2498498">
    <w:abstractNumId w:val="8"/>
  </w:num>
  <w:num w:numId="2" w16cid:durableId="1335112924">
    <w:abstractNumId w:val="6"/>
  </w:num>
  <w:num w:numId="3" w16cid:durableId="374044186">
    <w:abstractNumId w:val="5"/>
  </w:num>
  <w:num w:numId="4" w16cid:durableId="1319067946">
    <w:abstractNumId w:val="4"/>
  </w:num>
  <w:num w:numId="5" w16cid:durableId="364257298">
    <w:abstractNumId w:val="7"/>
  </w:num>
  <w:num w:numId="6" w16cid:durableId="201602293">
    <w:abstractNumId w:val="3"/>
  </w:num>
  <w:num w:numId="7" w16cid:durableId="145904951">
    <w:abstractNumId w:val="2"/>
  </w:num>
  <w:num w:numId="8" w16cid:durableId="1340153584">
    <w:abstractNumId w:val="1"/>
  </w:num>
  <w:num w:numId="9" w16cid:durableId="174432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26835"/>
    <w:rsid w:val="00511BE2"/>
    <w:rsid w:val="005477E6"/>
    <w:rsid w:val="00682481"/>
    <w:rsid w:val="00885DDB"/>
    <w:rsid w:val="008C51FD"/>
    <w:rsid w:val="00A270B9"/>
    <w:rsid w:val="00AA1D8D"/>
    <w:rsid w:val="00B47730"/>
    <w:rsid w:val="00C664D0"/>
    <w:rsid w:val="00C96340"/>
    <w:rsid w:val="00CB0664"/>
    <w:rsid w:val="00F472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898F432C-F79A-43A4-B9D3-5181E725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9</cp:revision>
  <dcterms:created xsi:type="dcterms:W3CDTF">2013-12-23T23:15:00Z</dcterms:created>
  <dcterms:modified xsi:type="dcterms:W3CDTF">2025-09-16T03:18:00Z</dcterms:modified>
  <cp:category/>
</cp:coreProperties>
</file>