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6243A" w14:textId="77777777" w:rsidR="00E359C4" w:rsidRDefault="0087588F">
      <w:pPr>
        <w:jc w:val="center"/>
      </w:pPr>
      <w:r>
        <w:t>בס</w:t>
      </w:r>
      <w:r>
        <w:t>"</w:t>
      </w:r>
      <w:r>
        <w:t>ד</w:t>
      </w:r>
    </w:p>
    <w:p w14:paraId="3FA8746D" w14:textId="77777777" w:rsidR="00E359C4" w:rsidRDefault="0087588F">
      <w:r>
        <w:rPr>
          <w:noProof/>
        </w:rPr>
        <w:drawing>
          <wp:inline distT="0" distB="0" distL="0" distR="0" wp14:anchorId="37DBFD6E" wp14:editId="0D963464">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18</w:t>
      </w:r>
      <w:r>
        <w:rPr>
          <w:b/>
        </w:rPr>
        <w:br/>
      </w:r>
      <w:r>
        <w:rPr>
          <w:b/>
        </w:rPr>
        <w:t>נְדִיבוּת</w:t>
      </w:r>
      <w:r>
        <w:rPr>
          <w:b/>
        </w:rPr>
        <w:t xml:space="preserve"> – Nedivus (Generosity, giving, open-heartedness)</w:t>
      </w:r>
    </w:p>
    <w:p w14:paraId="3C874BA5" w14:textId="77777777" w:rsidR="00E359C4" w:rsidRDefault="0087588F">
      <w:pPr>
        <w:pStyle w:val="Heading2"/>
      </w:pPr>
      <w:r>
        <w:t>Case 1</w:t>
      </w:r>
    </w:p>
    <w:p w14:paraId="425F3D23" w14:textId="77777777" w:rsidR="0087588F" w:rsidRPr="00EC758E" w:rsidRDefault="0087588F" w:rsidP="0087588F">
      <w:r w:rsidRPr="00EC758E">
        <w:t>Moshe unzipped his lunch bag and blinked. Inside were two snack packs instead of one — his mother must have packed an extra by mistake. At the next table, Levi sat with his hands folded. “I forgot my snack today,” Levi muttered when someone asked. His stomach gave a loud growl, and a few boys chuckled.</w:t>
      </w:r>
    </w:p>
    <w:p w14:paraId="5AB95256" w14:textId="77777777" w:rsidR="0087588F" w:rsidRPr="00EC758E" w:rsidRDefault="0087588F" w:rsidP="0087588F">
      <w:r w:rsidRPr="00EC758E">
        <w:t xml:space="preserve">Moshe held the extra snack in his hand. One boy whispered, “Lucky! You can save that for later.” Moshe glanced at Levi’s empty desk. </w:t>
      </w:r>
      <w:proofErr w:type="spellStart"/>
      <w:r w:rsidRPr="00EC758E">
        <w:rPr>
          <w:i/>
          <w:iCs/>
        </w:rPr>
        <w:t>Nedivus</w:t>
      </w:r>
      <w:proofErr w:type="spellEnd"/>
      <w:r w:rsidRPr="00EC758E">
        <w:rPr>
          <w:i/>
          <w:iCs/>
        </w:rPr>
        <w:t xml:space="preserve"> means sharing open-heartedly,</w:t>
      </w:r>
      <w:r w:rsidRPr="00EC758E">
        <w:t xml:space="preserve"> he thought. He could keep both for himself or offer one to Levi and make his day better.</w:t>
      </w:r>
    </w:p>
    <w:p w14:paraId="6C50C7B3" w14:textId="77777777" w:rsidR="00E359C4" w:rsidRDefault="0087588F">
      <w:r>
        <w:t>Solve it: What should Moshe do?</w:t>
      </w:r>
    </w:p>
    <w:p w14:paraId="7209FEC2" w14:textId="77777777" w:rsidR="00E359C4" w:rsidRDefault="0087588F">
      <w:pPr>
        <w:pStyle w:val="ListBullet"/>
      </w:pPr>
      <w:r>
        <w:t>A) Keep the extra snack for later so he has more for himself.</w:t>
      </w:r>
    </w:p>
    <w:p w14:paraId="047F4580" w14:textId="77777777" w:rsidR="00E359C4" w:rsidRDefault="0087588F">
      <w:pPr>
        <w:pStyle w:val="ListBullet"/>
      </w:pPr>
      <w:r>
        <w:t>B) Offer the extra snack to Levi so he has something to eat.</w:t>
      </w:r>
    </w:p>
    <w:p w14:paraId="2199FE11" w14:textId="77777777" w:rsidR="00E359C4" w:rsidRDefault="0087588F">
      <w:pPr>
        <w:pStyle w:val="ListBullet"/>
      </w:pPr>
      <w:r>
        <w:t>C) Wait to see if Levi asks him for it first.</w:t>
      </w:r>
    </w:p>
    <w:p w14:paraId="2BB49F5A" w14:textId="77777777" w:rsidR="00E359C4" w:rsidRDefault="0087588F">
      <w:pPr>
        <w:pStyle w:val="Heading2"/>
      </w:pPr>
      <w:r>
        <w:t>Case 2</w:t>
      </w:r>
    </w:p>
    <w:p w14:paraId="49046BAC" w14:textId="77777777" w:rsidR="007D1350" w:rsidRPr="00F768EF" w:rsidRDefault="007D1350" w:rsidP="007D1350">
      <w:r w:rsidRPr="00F768EF">
        <w:t xml:space="preserve">The </w:t>
      </w:r>
      <w:proofErr w:type="spellStart"/>
      <w:r w:rsidRPr="00F768EF">
        <w:t>pushka</w:t>
      </w:r>
      <w:proofErr w:type="spellEnd"/>
      <w:r w:rsidRPr="00F768EF">
        <w:t xml:space="preserve"> clinked as it moved from desk to desk. Some boys gave happily, but a few just pretended until Rebbi glanced their way. Avi felt two shiny coins in his pocket — the exact amount he had been saving for a special snack at the canteen later that </w:t>
      </w:r>
      <w:r>
        <w:t>day</w:t>
      </w:r>
      <w:r w:rsidRPr="00F768EF">
        <w:t>. “If I give one away,” he thought, “I won’t have enough for the treat I’ve been waiting for.”</w:t>
      </w:r>
    </w:p>
    <w:p w14:paraId="49A38B29" w14:textId="77777777" w:rsidR="007D1350" w:rsidRPr="00F768EF" w:rsidRDefault="007D1350" w:rsidP="007D1350">
      <w:r w:rsidRPr="00F768EF">
        <w:t xml:space="preserve">The </w:t>
      </w:r>
      <w:proofErr w:type="spellStart"/>
      <w:r w:rsidRPr="00F768EF">
        <w:t>pushka</w:t>
      </w:r>
      <w:proofErr w:type="spellEnd"/>
      <w:r w:rsidRPr="00F768EF">
        <w:t xml:space="preserve"> reached his desk with a heavy thud. A boy behind him whispered, “Don’t waste it, Avi. Save your coins.” Avi rolled them in his palm, hearing the sound of </w:t>
      </w:r>
      <w:proofErr w:type="spellStart"/>
      <w:r w:rsidRPr="00F768EF">
        <w:t>mitzvos</w:t>
      </w:r>
      <w:proofErr w:type="spellEnd"/>
      <w:r w:rsidRPr="00F768EF">
        <w:t xml:space="preserve"> already filling the box. He knew </w:t>
      </w:r>
      <w:proofErr w:type="spellStart"/>
      <w:r w:rsidRPr="00F768EF">
        <w:t>Nedivus</w:t>
      </w:r>
      <w:proofErr w:type="spellEnd"/>
      <w:r w:rsidRPr="00F768EF">
        <w:t xml:space="preserve"> wasn’t just about giving — it was about showing Hashem he trusted that generosity never makes you lose. If he gave with a smile, he wouldn’t just be giving up a coin — he’d be showing what was really in his heart.</w:t>
      </w:r>
    </w:p>
    <w:p w14:paraId="2102C56A" w14:textId="77777777" w:rsidR="00E359C4" w:rsidRDefault="0087588F">
      <w:r>
        <w:t>Solve it: What should Avi do?</w:t>
      </w:r>
    </w:p>
    <w:p w14:paraId="025C2C9B" w14:textId="77777777" w:rsidR="00E359C4" w:rsidRDefault="0087588F">
      <w:pPr>
        <w:pStyle w:val="ListBullet"/>
      </w:pPr>
      <w:r>
        <w:t>A) Put a coin in the pushka with a smile, showing he’s happy to give.</w:t>
      </w:r>
    </w:p>
    <w:p w14:paraId="2527F985" w14:textId="77777777" w:rsidR="00E359C4" w:rsidRDefault="0087588F">
      <w:pPr>
        <w:pStyle w:val="ListBullet"/>
      </w:pPr>
      <w:r>
        <w:t>B) Hold back the money so he has more for himself later.</w:t>
      </w:r>
    </w:p>
    <w:p w14:paraId="099C3A8A" w14:textId="77777777" w:rsidR="00E359C4" w:rsidRDefault="0087588F">
      <w:pPr>
        <w:pStyle w:val="ListBullet"/>
      </w:pPr>
      <w:r>
        <w:t>C) Give only if Rebbi is watching.</w:t>
      </w:r>
    </w:p>
    <w:sectPr w:rsidR="00E359C4"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32668581">
    <w:abstractNumId w:val="8"/>
  </w:num>
  <w:num w:numId="2" w16cid:durableId="1801338551">
    <w:abstractNumId w:val="6"/>
  </w:num>
  <w:num w:numId="3" w16cid:durableId="523980558">
    <w:abstractNumId w:val="5"/>
  </w:num>
  <w:num w:numId="4" w16cid:durableId="2008702009">
    <w:abstractNumId w:val="4"/>
  </w:num>
  <w:num w:numId="5" w16cid:durableId="1693416759">
    <w:abstractNumId w:val="7"/>
  </w:num>
  <w:num w:numId="6" w16cid:durableId="1016463927">
    <w:abstractNumId w:val="3"/>
  </w:num>
  <w:num w:numId="7" w16cid:durableId="881941415">
    <w:abstractNumId w:val="2"/>
  </w:num>
  <w:num w:numId="8" w16cid:durableId="880173265">
    <w:abstractNumId w:val="1"/>
  </w:num>
  <w:num w:numId="9" w16cid:durableId="177833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7D1350"/>
    <w:rsid w:val="0087588F"/>
    <w:rsid w:val="00AA1D8D"/>
    <w:rsid w:val="00B47730"/>
    <w:rsid w:val="00CB0664"/>
    <w:rsid w:val="00E359C4"/>
    <w:rsid w:val="00F5344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2DDFB2BB-93B2-4AFC-AD55-3FC38BCD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8"/>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3</cp:revision>
  <dcterms:created xsi:type="dcterms:W3CDTF">2013-12-23T23:15:00Z</dcterms:created>
  <dcterms:modified xsi:type="dcterms:W3CDTF">2025-09-16T02:49:00Z</dcterms:modified>
  <cp:category/>
</cp:coreProperties>
</file>