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E4DA7" w14:textId="77777777" w:rsidR="00A815DF" w:rsidRDefault="003640D3">
      <w:pPr>
        <w:jc w:val="center"/>
      </w:pPr>
      <w:r>
        <w:t>בס</w:t>
      </w:r>
      <w:r>
        <w:t>"</w:t>
      </w:r>
      <w:r>
        <w:t>ד</w:t>
      </w:r>
    </w:p>
    <w:p w14:paraId="02F5DA09" w14:textId="77777777" w:rsidR="00A815DF" w:rsidRDefault="003640D3">
      <w:r>
        <w:rPr>
          <w:noProof/>
        </w:rPr>
        <w:drawing>
          <wp:inline distT="0" distB="0" distL="0" distR="0" wp14:anchorId="0A858FC5" wp14:editId="40E92F57">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17</w:t>
      </w:r>
      <w:r>
        <w:rPr>
          <w:b/>
        </w:rPr>
        <w:br/>
      </w:r>
      <w:r>
        <w:rPr>
          <w:b/>
        </w:rPr>
        <w:t>חוֹפֶשׁ</w:t>
      </w:r>
      <w:r>
        <w:rPr>
          <w:b/>
        </w:rPr>
        <w:t xml:space="preserve"> – Chofesh (Freedom, liberty, responsibility)</w:t>
      </w:r>
    </w:p>
    <w:p w14:paraId="2CBA40FF" w14:textId="77777777" w:rsidR="00A815DF" w:rsidRDefault="003640D3">
      <w:pPr>
        <w:pStyle w:val="Heading2"/>
      </w:pPr>
      <w:r>
        <w:t>Case 1</w:t>
      </w:r>
    </w:p>
    <w:p w14:paraId="4A1D590B" w14:textId="77777777" w:rsidR="00D46E22" w:rsidRPr="00936127" w:rsidRDefault="00D46E22" w:rsidP="00D46E22">
      <w:r w:rsidRPr="00936127">
        <w:t xml:space="preserve">“Boys,” Rebbi said with a smile, “you finished early, so you get twenty minutes of free time.” The classroom filled with noise — some boys grabbed </w:t>
      </w:r>
      <w:r>
        <w:t>story</w:t>
      </w:r>
      <w:r w:rsidRPr="00936127">
        <w:t xml:space="preserve">books, some rushed to play checkers, and others shouted across the room. Avi sat at his desk thinking, </w:t>
      </w:r>
      <w:r w:rsidRPr="00936127">
        <w:rPr>
          <w:i/>
          <w:iCs/>
        </w:rPr>
        <w:t>Finally, I can do whatever I want!</w:t>
      </w:r>
      <w:r w:rsidRPr="00936127">
        <w:t xml:space="preserve"> He reached for a </w:t>
      </w:r>
      <w:r>
        <w:t>marker</w:t>
      </w:r>
      <w:r w:rsidRPr="00936127">
        <w:t xml:space="preserve"> but stopped when he noticed his unfinished homework peeking out from his folder.</w:t>
      </w:r>
    </w:p>
    <w:p w14:paraId="62EDCD6A" w14:textId="77777777" w:rsidR="00D46E22" w:rsidRPr="00936127" w:rsidRDefault="00D46E22" w:rsidP="00D46E22">
      <w:r w:rsidRPr="00936127">
        <w:t>He whispered to himself, “Chofesh doesn’t mean wasting time. Real freedom is using it wisely.” If he finished now, his evening would be easier, and he could enjoy more time at home. Avi had to decide: join the noise, or use his freedom for something that would help him later.</w:t>
      </w:r>
    </w:p>
    <w:p w14:paraId="48A68BB6" w14:textId="77777777" w:rsidR="00A815DF" w:rsidRDefault="003640D3">
      <w:r>
        <w:t>Solve it: What should Avi do?</w:t>
      </w:r>
    </w:p>
    <w:p w14:paraId="384AA999" w14:textId="77777777" w:rsidR="00A815DF" w:rsidRDefault="003640D3">
      <w:pPr>
        <w:pStyle w:val="ListBullet"/>
      </w:pPr>
      <w:r>
        <w:t>A) Spend the whole time talking loudly and wasting the minutes.</w:t>
      </w:r>
    </w:p>
    <w:p w14:paraId="23591C50" w14:textId="77777777" w:rsidR="00A815DF" w:rsidRDefault="003640D3">
      <w:pPr>
        <w:pStyle w:val="ListBullet"/>
      </w:pPr>
      <w:r>
        <w:t>B) Use the time to finish his homework or review learning.</w:t>
      </w:r>
    </w:p>
    <w:p w14:paraId="2C9FF8B6" w14:textId="3C0E6716" w:rsidR="00A815DF" w:rsidRDefault="003640D3">
      <w:pPr>
        <w:pStyle w:val="ListBullet"/>
      </w:pPr>
      <w:r>
        <w:t xml:space="preserve">C) </w:t>
      </w:r>
      <w:r w:rsidR="00346B1C">
        <w:t xml:space="preserve">Draw pictures </w:t>
      </w:r>
      <w:r>
        <w:t>the entire time without caring about his responsibilities.</w:t>
      </w:r>
    </w:p>
    <w:p w14:paraId="10153B2E" w14:textId="77777777" w:rsidR="00A815DF" w:rsidRDefault="003640D3">
      <w:pPr>
        <w:pStyle w:val="Heading2"/>
      </w:pPr>
      <w:r>
        <w:t>Case 2</w:t>
      </w:r>
    </w:p>
    <w:p w14:paraId="7A13EC8F" w14:textId="77777777" w:rsidR="005062C2" w:rsidRPr="00A6147D" w:rsidRDefault="005062C2" w:rsidP="005062C2">
      <w:r w:rsidRPr="00A6147D">
        <w:t>During recess, the janitor walked down the hallway carrying a big trash bag. Suddenly the bag ripped, and papers and snack wrappers scattered across the floor. A few boys burst out laughing. One pointed and shouted, “Ha, he made a mess instead of cleaning one!” The laughter echoed as the janitor bent down to gather the garbage.</w:t>
      </w:r>
    </w:p>
    <w:p w14:paraId="6967273A" w14:textId="77777777" w:rsidR="005062C2" w:rsidRPr="00A6147D" w:rsidRDefault="005062C2" w:rsidP="005062C2">
      <w:r w:rsidRPr="00A6147D">
        <w:t xml:space="preserve">Yisrael clutched the book he had just borrowed from the class library. The boys turned toward him, waiting to see if he would laugh along. He noticed the janitor’s tired hands picking up the trash piece by piece. </w:t>
      </w:r>
      <w:r w:rsidRPr="00A6147D">
        <w:rPr>
          <w:i/>
          <w:iCs/>
        </w:rPr>
        <w:t>Chofesh means freedom with responsibility,</w:t>
      </w:r>
      <w:r w:rsidRPr="00A6147D">
        <w:t xml:space="preserve"> Yisrael thought. </w:t>
      </w:r>
      <w:r w:rsidRPr="00A6147D">
        <w:rPr>
          <w:i/>
          <w:iCs/>
        </w:rPr>
        <w:t>I can waste my choice by joining the teasing, or I can use it to show respect and help out.</w:t>
      </w:r>
      <w:r w:rsidRPr="00A6147D">
        <w:t xml:space="preserve"> Now he had to decide.</w:t>
      </w:r>
    </w:p>
    <w:p w14:paraId="630F341A" w14:textId="77777777" w:rsidR="00A815DF" w:rsidRDefault="003640D3">
      <w:r>
        <w:t>Solve it: What should Yisrael do?</w:t>
      </w:r>
    </w:p>
    <w:p w14:paraId="594EBD95" w14:textId="6783B795" w:rsidR="00A815DF" w:rsidRDefault="003640D3">
      <w:pPr>
        <w:pStyle w:val="ListBullet"/>
      </w:pPr>
      <w:r>
        <w:t xml:space="preserve">A) </w:t>
      </w:r>
      <w:r w:rsidR="00F30880" w:rsidRPr="00627584">
        <w:t>Stay quiet and walk away without doing anything</w:t>
      </w:r>
      <w:r>
        <w:t>.</w:t>
      </w:r>
    </w:p>
    <w:p w14:paraId="3CCBEBCC" w14:textId="7F1CB027" w:rsidR="00A815DF" w:rsidRDefault="003640D3">
      <w:pPr>
        <w:pStyle w:val="ListBullet"/>
      </w:pPr>
      <w:r>
        <w:t xml:space="preserve">B) </w:t>
      </w:r>
      <w:r w:rsidR="000B6B5E" w:rsidRPr="00627584">
        <w:t>Join the boys who were laughing and teasing</w:t>
      </w:r>
      <w:r>
        <w:t>.</w:t>
      </w:r>
    </w:p>
    <w:p w14:paraId="7621D5CF" w14:textId="60F4A581" w:rsidR="00A815DF" w:rsidRDefault="003640D3">
      <w:pPr>
        <w:pStyle w:val="ListBullet"/>
      </w:pPr>
      <w:r>
        <w:t xml:space="preserve">C) </w:t>
      </w:r>
      <w:r w:rsidRPr="00627584">
        <w:t>Stay quiet and walk away without doing anything</w:t>
      </w:r>
      <w:r>
        <w:t>.</w:t>
      </w:r>
    </w:p>
    <w:sectPr w:rsidR="00A815DF"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1389163">
    <w:abstractNumId w:val="8"/>
  </w:num>
  <w:num w:numId="2" w16cid:durableId="312101754">
    <w:abstractNumId w:val="6"/>
  </w:num>
  <w:num w:numId="3" w16cid:durableId="908996372">
    <w:abstractNumId w:val="5"/>
  </w:num>
  <w:num w:numId="4" w16cid:durableId="858931114">
    <w:abstractNumId w:val="4"/>
  </w:num>
  <w:num w:numId="5" w16cid:durableId="931203871">
    <w:abstractNumId w:val="7"/>
  </w:num>
  <w:num w:numId="6" w16cid:durableId="1552771466">
    <w:abstractNumId w:val="3"/>
  </w:num>
  <w:num w:numId="7" w16cid:durableId="809858479">
    <w:abstractNumId w:val="2"/>
  </w:num>
  <w:num w:numId="8" w16cid:durableId="1367218747">
    <w:abstractNumId w:val="1"/>
  </w:num>
  <w:num w:numId="9" w16cid:durableId="841315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B6B5E"/>
    <w:rsid w:val="00142960"/>
    <w:rsid w:val="0015074B"/>
    <w:rsid w:val="0029639D"/>
    <w:rsid w:val="00326F90"/>
    <w:rsid w:val="00346B1C"/>
    <w:rsid w:val="003640D3"/>
    <w:rsid w:val="003A65E9"/>
    <w:rsid w:val="005062C2"/>
    <w:rsid w:val="00A815DF"/>
    <w:rsid w:val="00AA1D8D"/>
    <w:rsid w:val="00B47730"/>
    <w:rsid w:val="00CB0664"/>
    <w:rsid w:val="00D46E22"/>
    <w:rsid w:val="00F3088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5A48FBF7-1A8D-49E1-86C1-6573A6AC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8"/>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8</cp:revision>
  <dcterms:created xsi:type="dcterms:W3CDTF">2013-12-23T23:15:00Z</dcterms:created>
  <dcterms:modified xsi:type="dcterms:W3CDTF">2025-09-16T02:43:00Z</dcterms:modified>
  <cp:category/>
</cp:coreProperties>
</file>