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0A96" w14:textId="77777777" w:rsidR="00A8309F" w:rsidRDefault="000F7100">
      <w:pPr>
        <w:jc w:val="center"/>
      </w:pPr>
      <w:r>
        <w:t>בס</w:t>
      </w:r>
      <w:r>
        <w:t>"</w:t>
      </w:r>
      <w:r>
        <w:t>ד</w:t>
      </w:r>
    </w:p>
    <w:p w14:paraId="73C9DC8E" w14:textId="77777777" w:rsidR="00A8309F" w:rsidRDefault="000F7100">
      <w:r>
        <w:rPr>
          <w:noProof/>
        </w:rPr>
        <w:drawing>
          <wp:inline distT="0" distB="0" distL="0" distR="0" wp14:anchorId="7B8F8368" wp14:editId="4BB13394">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14</w:t>
      </w:r>
    </w:p>
    <w:p w14:paraId="1E106C60" w14:textId="25E87951" w:rsidR="00A8309F" w:rsidRDefault="000F7100" w:rsidP="001A5511">
      <w:r>
        <w:rPr>
          <w:b/>
          <w:sz w:val="36"/>
        </w:rPr>
        <w:t>אֱמוּנָה</w:t>
      </w:r>
      <w:r>
        <w:rPr>
          <w:b/>
          <w:sz w:val="36"/>
        </w:rPr>
        <w:t xml:space="preserve"> – Emunah (Faith, belief, conviction)</w:t>
      </w:r>
      <w:r>
        <w:rPr>
          <w:sz w:val="20"/>
        </w:rPr>
        <w:br/>
      </w:r>
      <w:r>
        <w:rPr>
          <w:sz w:val="20"/>
        </w:rPr>
        <w:t xml:space="preserve">Opposite: </w:t>
      </w:r>
      <w:r>
        <w:rPr>
          <w:sz w:val="20"/>
        </w:rPr>
        <w:t>סָפֵק</w:t>
      </w:r>
      <w:r>
        <w:rPr>
          <w:sz w:val="20"/>
        </w:rPr>
        <w:t xml:space="preserve"> – Safek (doubt, uncertainty); </w:t>
      </w:r>
      <w:r>
        <w:rPr>
          <w:sz w:val="20"/>
        </w:rPr>
        <w:t>חָשְׁדוּת</w:t>
      </w:r>
      <w:r>
        <w:rPr>
          <w:sz w:val="20"/>
        </w:rPr>
        <w:t xml:space="preserve"> – Chashdus (suspicion, skepticism).</w:t>
      </w:r>
    </w:p>
    <w:p w14:paraId="771A6D3F" w14:textId="77777777" w:rsidR="00A8309F" w:rsidRDefault="000F7100">
      <w:pPr>
        <w:pStyle w:val="Heading2"/>
      </w:pPr>
      <w:r>
        <w:t>Case 1: The Lost Book</w:t>
      </w:r>
    </w:p>
    <w:p w14:paraId="172402A0" w14:textId="77777777" w:rsidR="00970F09" w:rsidRPr="00970F09" w:rsidRDefault="00970F09" w:rsidP="00970F09">
      <w:r w:rsidRPr="00970F09">
        <w:t>Levi opened his desk and froze. His Chumash wasn’t there. He checked his locker, dug through his backpack, and even crawled under his seat — nothing. “Oh no… it’s gone,” he whispered.</w:t>
      </w:r>
    </w:p>
    <w:p w14:paraId="5B857097" w14:textId="77777777" w:rsidR="00970F09" w:rsidRPr="00970F09" w:rsidRDefault="00970F09" w:rsidP="00970F09">
      <w:r w:rsidRPr="00970F09">
        <w:t xml:space="preserve">For a moment, panic bubbled inside him. But then he remembered what his Rebbi always said: </w:t>
      </w:r>
      <w:r w:rsidRPr="00970F09">
        <w:rPr>
          <w:i/>
          <w:iCs/>
        </w:rPr>
        <w:t>Hashem is everywhere and can help in every situation.</w:t>
      </w:r>
      <w:r w:rsidRPr="00970F09">
        <w:t xml:space="preserve"> Emunah means not giving up right away, but trusting Hashem and doing your best. Levi thought: If I stay calm, keep searching, and maybe even whisper a tefillah, I’ll get the help I need.</w:t>
      </w:r>
    </w:p>
    <w:p w14:paraId="723C8005" w14:textId="77777777" w:rsidR="00A8309F" w:rsidRDefault="000F7100">
      <w:r>
        <w:t>S</w:t>
      </w:r>
      <w:r>
        <w:t>olve it: What should Levi do?</w:t>
      </w:r>
    </w:p>
    <w:p w14:paraId="16082F8A" w14:textId="77777777" w:rsidR="00A8309F" w:rsidRDefault="000F7100">
      <w:pPr>
        <w:pStyle w:val="ListBullet"/>
      </w:pPr>
      <w:r>
        <w:t>A) Give up looking and borrow someone else’s book permanently. (❌ Not good – This avoids responsibility and shows no Emunah.)</w:t>
      </w:r>
    </w:p>
    <w:p w14:paraId="53146E04" w14:textId="77777777" w:rsidR="00A8309F" w:rsidRDefault="000F7100">
      <w:pPr>
        <w:pStyle w:val="ListBullet"/>
      </w:pPr>
      <w:r>
        <w:t>B) Stay calm, keep searching, and daven that Hashem helps him find it. (✅ Best – This shows Emunah and trust.)</w:t>
      </w:r>
    </w:p>
    <w:p w14:paraId="51CD61B9" w14:textId="77777777" w:rsidR="00A8309F" w:rsidRDefault="000F7100">
      <w:pPr>
        <w:pStyle w:val="ListBullet"/>
      </w:pPr>
      <w:r>
        <w:t>C) Get angry and blame his classmates for taking it. (❌ Not good – This shows suspicion and lack of faith.)</w:t>
      </w:r>
    </w:p>
    <w:p w14:paraId="4F2AE0FB" w14:textId="77777777" w:rsidR="00A8309F" w:rsidRDefault="000F7100">
      <w:pPr>
        <w:pStyle w:val="Heading2"/>
      </w:pPr>
      <w:r>
        <w:t>Case 2: The Hard Test</w:t>
      </w:r>
    </w:p>
    <w:p w14:paraId="70976079" w14:textId="77777777" w:rsidR="00AE6BB8" w:rsidRPr="00AE6BB8" w:rsidRDefault="00AE6BB8" w:rsidP="00AE6BB8">
      <w:r w:rsidRPr="00AE6BB8">
        <w:t>Avi flipped his test paper over and his stomach sank. The questions looked familiar, but suddenly his mind went blank. “I knew this yesterday,” he muttered. His pencil hovered in the air.</w:t>
      </w:r>
    </w:p>
    <w:p w14:paraId="7A5CECE0" w14:textId="77777777" w:rsidR="00AE6BB8" w:rsidRPr="00AE6BB8" w:rsidRDefault="00AE6BB8" w:rsidP="00AE6BB8">
      <w:r w:rsidRPr="00AE6BB8">
        <w:t>He wanted to put his head down and quit, but then he remembered: Emunah means Hashem is with me even in stressful moments. Avi took a slow breath, told himself, “I studied. I’ll try my best. Hashem will help me remember.” With that courage, he bent over the paper and began to write.</w:t>
      </w:r>
    </w:p>
    <w:p w14:paraId="47CF79A9" w14:textId="77777777" w:rsidR="00A8309F" w:rsidRDefault="000F7100">
      <w:r>
        <w:t>S</w:t>
      </w:r>
      <w:r>
        <w:t>olve it: What should Avi do?</w:t>
      </w:r>
    </w:p>
    <w:p w14:paraId="7D7B1DE2" w14:textId="77777777" w:rsidR="00A8309F" w:rsidRDefault="000F7100">
      <w:pPr>
        <w:pStyle w:val="ListBullet"/>
      </w:pPr>
      <w:r>
        <w:t>A) Put his head down and give up. (❌ Not good – This shows no faith in himself or Hashem.)</w:t>
      </w:r>
    </w:p>
    <w:p w14:paraId="17776529" w14:textId="53D589E8" w:rsidR="006126B7" w:rsidRDefault="000F7100" w:rsidP="006126B7">
      <w:pPr>
        <w:pStyle w:val="ListBullet"/>
      </w:pPr>
      <w:r>
        <w:t>B</w:t>
      </w:r>
      <w:r w:rsidR="006126B7">
        <w:t>) Ask his neighbor for answers because he feels hopeless. (</w:t>
      </w:r>
      <w:r w:rsidR="006126B7">
        <w:rPr>
          <w:rFonts w:ascii="Segoe UI Emoji" w:hAnsi="Segoe UI Emoji" w:cs="Segoe UI Emoji"/>
        </w:rPr>
        <w:t>❌</w:t>
      </w:r>
      <w:r w:rsidR="006126B7">
        <w:t xml:space="preserve"> Not good </w:t>
      </w:r>
      <w:r w:rsidR="006126B7">
        <w:rPr>
          <w:rFonts w:cs="Times New Roman"/>
        </w:rPr>
        <w:t>–</w:t>
      </w:r>
      <w:r w:rsidR="006126B7">
        <w:t xml:space="preserve"> This is dishonesty and lack of Emunah.)</w:t>
      </w:r>
    </w:p>
    <w:p w14:paraId="773670F7" w14:textId="3BD916DC" w:rsidR="00A8309F" w:rsidRDefault="000F7100">
      <w:pPr>
        <w:pStyle w:val="ListBullet"/>
      </w:pPr>
      <w:r>
        <w:lastRenderedPageBreak/>
        <w:t>C</w:t>
      </w:r>
      <w:r>
        <w:t>) Take a deep breath, do his best, and trust Hashem to help. (✅ Best – This shows Emunah in Hashem and his own efforts.)</w:t>
      </w:r>
    </w:p>
    <w:p w14:paraId="447D9B16" w14:textId="77777777" w:rsidR="00A8309F" w:rsidRDefault="000F7100">
      <w:pPr>
        <w:pStyle w:val="Heading2"/>
      </w:pPr>
      <w:r>
        <w:t>Teacher’s Note</w:t>
      </w:r>
    </w:p>
    <w:p w14:paraId="21B37A3A" w14:textId="77777777" w:rsidR="00A8309F" w:rsidRDefault="000F7100">
      <w:r>
        <w:t>Emunah means trusting in Hashem, even when we don’t see the outcome right away. Levi showed Emunah by staying calm when he lost his Chumash, and Avi showed it by believing Hashem would help him on his test. Emunah gives boys strength in difficult times and teaches them that Hashem is always with them.</w:t>
      </w:r>
    </w:p>
    <w:p w14:paraId="7D64D7BC" w14:textId="77777777" w:rsidR="00A8309F" w:rsidRDefault="000F7100">
      <w:pPr>
        <w:pStyle w:val="Heading2"/>
      </w:pPr>
      <w:r>
        <w:t>Quick Facilitation Tips</w:t>
      </w:r>
    </w:p>
    <w:p w14:paraId="20B5513E" w14:textId="77777777" w:rsidR="00A8309F" w:rsidRDefault="000F7100">
      <w:pPr>
        <w:pStyle w:val="ListBullet"/>
      </w:pPr>
      <w:r>
        <w:t>Faith Story: Share a short story of a tzaddik who showed Emunah in a hard time.</w:t>
      </w:r>
    </w:p>
    <w:p w14:paraId="66FA7A6F" w14:textId="77777777" w:rsidR="00A8309F" w:rsidRDefault="000F7100">
      <w:pPr>
        <w:pStyle w:val="ListBullet"/>
      </w:pPr>
      <w:r>
        <w:t>Role-Play: Pretend someone loses something important. Practice reacting with panic versus Emunah.</w:t>
      </w:r>
    </w:p>
    <w:p w14:paraId="3237D608" w14:textId="77777777" w:rsidR="00A8309F" w:rsidRDefault="000F7100">
      <w:pPr>
        <w:pStyle w:val="ListBullet"/>
      </w:pPr>
      <w:r>
        <w:t>Exit Ticket: Write one way you showed Emunah today.</w:t>
      </w:r>
    </w:p>
    <w:sectPr w:rsidR="00A8309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427000"/>
    <w:lvl w:ilvl="0">
      <w:start w:val="1"/>
      <w:numFmt w:val="bullet"/>
      <w:pStyle w:val="ListBullet"/>
      <w:lvlText w:val=""/>
      <w:lvlJc w:val="left"/>
      <w:pPr>
        <w:tabs>
          <w:tab w:val="num" w:pos="360"/>
        </w:tabs>
        <w:ind w:left="360" w:hanging="360"/>
      </w:pPr>
      <w:rPr>
        <w:rFonts w:ascii="Symbol" w:hAnsi="Symbol" w:hint="default"/>
      </w:rPr>
    </w:lvl>
  </w:abstractNum>
  <w:num w:numId="1" w16cid:durableId="735665220">
    <w:abstractNumId w:val="8"/>
  </w:num>
  <w:num w:numId="2" w16cid:durableId="1758404172">
    <w:abstractNumId w:val="6"/>
  </w:num>
  <w:num w:numId="3" w16cid:durableId="501437625">
    <w:abstractNumId w:val="5"/>
  </w:num>
  <w:num w:numId="4" w16cid:durableId="2021007306">
    <w:abstractNumId w:val="4"/>
  </w:num>
  <w:num w:numId="5" w16cid:durableId="1666974371">
    <w:abstractNumId w:val="7"/>
  </w:num>
  <w:num w:numId="6" w16cid:durableId="1603952786">
    <w:abstractNumId w:val="3"/>
  </w:num>
  <w:num w:numId="7" w16cid:durableId="1976718035">
    <w:abstractNumId w:val="2"/>
  </w:num>
  <w:num w:numId="8" w16cid:durableId="906573825">
    <w:abstractNumId w:val="1"/>
  </w:num>
  <w:num w:numId="9" w16cid:durableId="145891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7100"/>
    <w:rsid w:val="0015074B"/>
    <w:rsid w:val="001A5511"/>
    <w:rsid w:val="0029639D"/>
    <w:rsid w:val="00326F90"/>
    <w:rsid w:val="006126B7"/>
    <w:rsid w:val="00970F09"/>
    <w:rsid w:val="00A8309F"/>
    <w:rsid w:val="00AA1D8D"/>
    <w:rsid w:val="00AE6BB8"/>
    <w:rsid w:val="00B47730"/>
    <w:rsid w:val="00CB0664"/>
    <w:rsid w:val="00E928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766B08D-363E-441A-8D6A-E56586B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6</cp:revision>
  <dcterms:created xsi:type="dcterms:W3CDTF">2013-12-23T23:15:00Z</dcterms:created>
  <dcterms:modified xsi:type="dcterms:W3CDTF">2025-09-15T22:04:00Z</dcterms:modified>
  <cp:category/>
</cp:coreProperties>
</file>