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709A" w14:textId="77777777" w:rsidR="00C67EC0" w:rsidRDefault="000739F8">
      <w:pPr>
        <w:jc w:val="center"/>
      </w:pPr>
      <w:r>
        <w:t>בס</w:t>
      </w:r>
      <w:r>
        <w:t>"</w:t>
      </w:r>
      <w:r>
        <w:t>ד</w:t>
      </w:r>
    </w:p>
    <w:p w14:paraId="5A17AD5E" w14:textId="77777777" w:rsidR="00C67EC0" w:rsidRDefault="000739F8">
      <w:r>
        <w:rPr>
          <w:noProof/>
        </w:rPr>
        <w:drawing>
          <wp:inline distT="0" distB="0" distL="0" distR="0" wp14:anchorId="663C6B2C" wp14:editId="36E8576B">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13</w:t>
      </w:r>
    </w:p>
    <w:p w14:paraId="4109DDF3" w14:textId="5EF7DF3F" w:rsidR="00C67EC0" w:rsidRDefault="000739F8" w:rsidP="002603A3">
      <w:r>
        <w:rPr>
          <w:b/>
          <w:sz w:val="36"/>
        </w:rPr>
        <w:t>חֲסִידוּת</w:t>
      </w:r>
      <w:r>
        <w:rPr>
          <w:b/>
          <w:sz w:val="36"/>
        </w:rPr>
        <w:t xml:space="preserve"> – Chasidus (Devotion, loyalty, commitment)</w:t>
      </w:r>
      <w:r>
        <w:rPr>
          <w:sz w:val="20"/>
        </w:rPr>
        <w:br/>
        <w:t xml:space="preserve">Opposite: </w:t>
      </w:r>
      <w:r>
        <w:rPr>
          <w:sz w:val="20"/>
        </w:rPr>
        <w:t>אֲרָעִי</w:t>
      </w:r>
      <w:r>
        <w:rPr>
          <w:sz w:val="20"/>
        </w:rPr>
        <w:t xml:space="preserve"> – Arai (casual, occasional, temporary).</w:t>
      </w:r>
    </w:p>
    <w:p w14:paraId="329482B4" w14:textId="77777777" w:rsidR="00C67EC0" w:rsidRDefault="000739F8">
      <w:pPr>
        <w:pStyle w:val="Heading2"/>
      </w:pPr>
      <w:r>
        <w:t>Case 1: The Early Minyan</w:t>
      </w:r>
    </w:p>
    <w:p w14:paraId="787E67EF" w14:textId="77777777" w:rsidR="00E2533B" w:rsidRPr="00E2533B" w:rsidRDefault="00E2533B" w:rsidP="00E2533B">
      <w:r w:rsidRPr="00E2533B">
        <w:t>On Friday, Rebbi announced, “Boys, this Sunday there will be an early minyan in the shul. I hope you can come on time.”</w:t>
      </w:r>
    </w:p>
    <w:p w14:paraId="246623FA" w14:textId="77777777" w:rsidR="00E2533B" w:rsidRPr="00E2533B" w:rsidRDefault="00E2533B" w:rsidP="00E2533B">
      <w:r w:rsidRPr="00E2533B">
        <w:t>Sunday morning, Avi’s alarm rang. He peeked at the clock and thought about rolling over to sleep more. He knew some boys would probably come late anyway. But then he remembered: if enough boys didn’t show up on time, the minyan might have trouble starting. Chasidus means being devoted and loyal — not treating commitments casually.</w:t>
      </w:r>
    </w:p>
    <w:p w14:paraId="4E9DE100" w14:textId="77777777" w:rsidR="00C67EC0" w:rsidRDefault="000739F8">
      <w:r>
        <w:t>S</w:t>
      </w:r>
      <w:r>
        <w:t>olve it: What should Avi do?</w:t>
      </w:r>
    </w:p>
    <w:p w14:paraId="57F01856" w14:textId="1DF14A7D" w:rsidR="000739F8" w:rsidRDefault="000739F8" w:rsidP="000739F8">
      <w:pPr>
        <w:pStyle w:val="ListBullet"/>
      </w:pPr>
      <w:r>
        <w:t>A</w:t>
      </w:r>
      <w:r>
        <w:t xml:space="preserve">) </w:t>
      </w:r>
      <w:r w:rsidRPr="005D23CD">
        <w:t xml:space="preserve">Wait to see if others are going before deciding. </w:t>
      </w:r>
      <w:r>
        <w:t>(</w:t>
      </w:r>
      <w:r>
        <w:rPr>
          <w:rFonts w:ascii="Segoe UI Emoji" w:hAnsi="Segoe UI Emoji" w:cs="Segoe UI Emoji"/>
        </w:rPr>
        <w:t>⚠️</w:t>
      </w:r>
      <w:r>
        <w:t xml:space="preserve"> Okay – At least he might help later, but it avoids showing true devotion.)</w:t>
      </w:r>
    </w:p>
    <w:p w14:paraId="250DD271" w14:textId="2EFB714D" w:rsidR="000739F8" w:rsidRDefault="000739F8" w:rsidP="000739F8">
      <w:pPr>
        <w:pStyle w:val="ListBullet"/>
      </w:pPr>
      <w:r>
        <w:t>B</w:t>
      </w:r>
      <w:r>
        <w:t xml:space="preserve">) </w:t>
      </w:r>
      <w:r w:rsidRPr="005D23CD">
        <w:t xml:space="preserve">Go back to sleep and come whenever he feels like it. </w:t>
      </w:r>
      <w:r>
        <w:t>(</w:t>
      </w:r>
      <w:r>
        <w:rPr>
          <w:rFonts w:ascii="Segoe UI Emoji" w:hAnsi="Segoe UI Emoji" w:cs="Segoe UI Emoji"/>
        </w:rPr>
        <w:t>❌</w:t>
      </w:r>
      <w:r>
        <w:t xml:space="preserve"> Not good </w:t>
      </w:r>
      <w:r>
        <w:rPr>
          <w:rFonts w:cs="Times New Roman"/>
        </w:rPr>
        <w:t>–</w:t>
      </w:r>
      <w:r>
        <w:t xml:space="preserve"> This is Arai, being casual and uncommitted.)</w:t>
      </w:r>
    </w:p>
    <w:p w14:paraId="19CDA5E7" w14:textId="66FA2894" w:rsidR="00C67EC0" w:rsidRDefault="000739F8" w:rsidP="000D5223">
      <w:pPr>
        <w:pStyle w:val="ListBullet"/>
      </w:pPr>
      <w:r>
        <w:t>C</w:t>
      </w:r>
      <w:r>
        <w:t xml:space="preserve">) </w:t>
      </w:r>
      <w:r w:rsidR="000D5223" w:rsidRPr="000D5223">
        <w:t>Get up and come on time to help the minyan begin properly.</w:t>
      </w:r>
      <w:r w:rsidR="000D5223" w:rsidRPr="000D5223">
        <w:t xml:space="preserve"> </w:t>
      </w:r>
      <w:r>
        <w:t>(✅ Best – This shows Chasidus, loyalty and devotion to tefillah.)</w:t>
      </w:r>
    </w:p>
    <w:p w14:paraId="73291E8E" w14:textId="77777777" w:rsidR="00C67EC0" w:rsidRDefault="000739F8">
      <w:pPr>
        <w:pStyle w:val="Heading2"/>
      </w:pPr>
      <w:r>
        <w:t>Case 2: Helping Consistently</w:t>
      </w:r>
    </w:p>
    <w:p w14:paraId="22ED150E" w14:textId="77777777" w:rsidR="000739F8" w:rsidRPr="000739F8" w:rsidRDefault="000739F8" w:rsidP="000739F8">
      <w:r w:rsidRPr="000739F8">
        <w:t>After school, the gabbai asked for volunteers to help set up chairs for a special shiur. The first week, a crowd of boys rushed to help. By the third week, most had disappeared — only two or three boys still came.</w:t>
      </w:r>
    </w:p>
    <w:p w14:paraId="7C4D8E27" w14:textId="77777777" w:rsidR="000739F8" w:rsidRPr="000739F8" w:rsidRDefault="000739F8" w:rsidP="000739F8">
      <w:r w:rsidRPr="000739F8">
        <w:t xml:space="preserve">Moshe walked past the lunchroom and saw the gabbai struggling to move chairs alone. He thought, </w:t>
      </w:r>
      <w:r w:rsidRPr="000739F8">
        <w:rPr>
          <w:i/>
          <w:iCs/>
        </w:rPr>
        <w:t>I’ve already helped before. Maybe I’ve done my part.</w:t>
      </w:r>
      <w:r w:rsidRPr="000739F8">
        <w:t xml:space="preserve"> But then he stopped. Chasidus isn’t about helping once and quitting. It’s about showing you can be counted on again and again.</w:t>
      </w:r>
    </w:p>
    <w:p w14:paraId="2FAD4071" w14:textId="77777777" w:rsidR="00C67EC0" w:rsidRDefault="000739F8">
      <w:r>
        <w:t>S</w:t>
      </w:r>
      <w:r>
        <w:t>olve it: What should Moshe do?</w:t>
      </w:r>
    </w:p>
    <w:p w14:paraId="58EBDA37" w14:textId="6DE225D4" w:rsidR="000739F8" w:rsidRDefault="000739F8" w:rsidP="000739F8">
      <w:pPr>
        <w:pStyle w:val="ListBullet"/>
      </w:pPr>
      <w:r>
        <w:t>A</w:t>
      </w:r>
      <w:r>
        <w:t>) Stop helping after the first week since he already did his part. (</w:t>
      </w:r>
      <w:r>
        <w:rPr>
          <w:rFonts w:ascii="Segoe UI Emoji" w:hAnsi="Segoe UI Emoji" w:cs="Segoe UI Emoji"/>
        </w:rPr>
        <w:t>❌</w:t>
      </w:r>
      <w:r>
        <w:t xml:space="preserve"> Not good </w:t>
      </w:r>
      <w:r>
        <w:rPr>
          <w:rFonts w:cs="Times New Roman"/>
        </w:rPr>
        <w:t>–</w:t>
      </w:r>
      <w:r>
        <w:t xml:space="preserve"> This is casual and uncommitted, the opposite of Chasidus.)</w:t>
      </w:r>
    </w:p>
    <w:p w14:paraId="248DF7A9" w14:textId="366E6E7B" w:rsidR="00C67EC0" w:rsidRDefault="000739F8">
      <w:pPr>
        <w:pStyle w:val="ListBullet"/>
      </w:pPr>
      <w:r>
        <w:t>B</w:t>
      </w:r>
      <w:r>
        <w:t>) Keep coming each week to help set up, even if others stop. (✅ Best – This shows Chasidus, steady devotion and reliability.)</w:t>
      </w:r>
    </w:p>
    <w:p w14:paraId="68C2B909" w14:textId="77777777" w:rsidR="00C67EC0" w:rsidRDefault="000739F8">
      <w:pPr>
        <w:pStyle w:val="ListBullet"/>
      </w:pPr>
      <w:r>
        <w:lastRenderedPageBreak/>
        <w:t>C) Wait until someone reminds him, then come only when asked. (⚠</w:t>
      </w:r>
      <w:r>
        <w:t>️</w:t>
      </w:r>
      <w:r>
        <w:t xml:space="preserve"> Okay – It helps sometimes, but misses true devotion.)</w:t>
      </w:r>
    </w:p>
    <w:p w14:paraId="1141797F" w14:textId="77777777" w:rsidR="00C67EC0" w:rsidRDefault="000739F8">
      <w:pPr>
        <w:pStyle w:val="Heading2"/>
      </w:pPr>
      <w:r>
        <w:t>Teacher’s Note</w:t>
      </w:r>
    </w:p>
    <w:p w14:paraId="17DEADD8" w14:textId="77777777" w:rsidR="00C67EC0" w:rsidRDefault="000739F8">
      <w:r>
        <w:t>Chasidus means being loyal and committed to what is right—not just once, but again and again. Avi showed Chasidus by being on time for minyan, and Moshe showed it by helping consistently. True devotion is steady and dependable, not casual or occasional.</w:t>
      </w:r>
    </w:p>
    <w:p w14:paraId="54BFED7E" w14:textId="77777777" w:rsidR="00C67EC0" w:rsidRDefault="000739F8">
      <w:pPr>
        <w:pStyle w:val="Heading2"/>
      </w:pPr>
      <w:r>
        <w:t>Quick Facilitation Tips</w:t>
      </w:r>
    </w:p>
    <w:p w14:paraId="6206D330" w14:textId="77777777" w:rsidR="00C67EC0" w:rsidRDefault="000739F8">
      <w:pPr>
        <w:pStyle w:val="ListBullet"/>
      </w:pPr>
      <w:r>
        <w:t>Devotion Chain: Each boy shares one mitzvah or responsibility he can stick with consistently. Link them into a 'chain of devotion.'</w:t>
      </w:r>
    </w:p>
    <w:p w14:paraId="3AE0BF2A" w14:textId="77777777" w:rsidR="00C67EC0" w:rsidRDefault="000739F8">
      <w:pPr>
        <w:pStyle w:val="ListBullet"/>
      </w:pPr>
      <w:r>
        <w:t>Role-Play: Pretend someone helps once but not again. Compare to someone who shows steady commitment.</w:t>
      </w:r>
    </w:p>
    <w:p w14:paraId="5B128938" w14:textId="77777777" w:rsidR="00C67EC0" w:rsidRDefault="000739F8">
      <w:pPr>
        <w:pStyle w:val="ListBullet"/>
      </w:pPr>
      <w:r>
        <w:t>Exit Ticket: Write one way you showed Chasidus today.</w:t>
      </w:r>
    </w:p>
    <w:sectPr w:rsidR="00C67EC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608ADE0"/>
    <w:lvl w:ilvl="0">
      <w:start w:val="1"/>
      <w:numFmt w:val="bullet"/>
      <w:pStyle w:val="ListBullet"/>
      <w:lvlText w:val=""/>
      <w:lvlJc w:val="left"/>
      <w:pPr>
        <w:tabs>
          <w:tab w:val="num" w:pos="360"/>
        </w:tabs>
        <w:ind w:left="360" w:hanging="360"/>
      </w:pPr>
      <w:rPr>
        <w:rFonts w:ascii="Symbol" w:hAnsi="Symbol" w:hint="default"/>
      </w:rPr>
    </w:lvl>
  </w:abstractNum>
  <w:num w:numId="1" w16cid:durableId="1141145181">
    <w:abstractNumId w:val="8"/>
  </w:num>
  <w:num w:numId="2" w16cid:durableId="1345091548">
    <w:abstractNumId w:val="6"/>
  </w:num>
  <w:num w:numId="3" w16cid:durableId="2007662114">
    <w:abstractNumId w:val="5"/>
  </w:num>
  <w:num w:numId="4" w16cid:durableId="260643890">
    <w:abstractNumId w:val="4"/>
  </w:num>
  <w:num w:numId="5" w16cid:durableId="110905198">
    <w:abstractNumId w:val="7"/>
  </w:num>
  <w:num w:numId="6" w16cid:durableId="344669370">
    <w:abstractNumId w:val="3"/>
  </w:num>
  <w:num w:numId="7" w16cid:durableId="1583640922">
    <w:abstractNumId w:val="2"/>
  </w:num>
  <w:num w:numId="8" w16cid:durableId="567224335">
    <w:abstractNumId w:val="1"/>
  </w:num>
  <w:num w:numId="9" w16cid:durableId="137265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39F8"/>
    <w:rsid w:val="000D5223"/>
    <w:rsid w:val="0015074B"/>
    <w:rsid w:val="00207BD8"/>
    <w:rsid w:val="002603A3"/>
    <w:rsid w:val="0029639D"/>
    <w:rsid w:val="00326F90"/>
    <w:rsid w:val="005D23CD"/>
    <w:rsid w:val="00AA1D8D"/>
    <w:rsid w:val="00B47730"/>
    <w:rsid w:val="00C67EC0"/>
    <w:rsid w:val="00CB0664"/>
    <w:rsid w:val="00E2533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5A9337B6-96AC-4354-A403-A34EB45B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6</cp:revision>
  <dcterms:created xsi:type="dcterms:W3CDTF">2013-12-23T23:15:00Z</dcterms:created>
  <dcterms:modified xsi:type="dcterms:W3CDTF">2025-09-15T21:58:00Z</dcterms:modified>
  <cp:category/>
</cp:coreProperties>
</file>