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FD1D" w14:textId="77777777" w:rsidR="00B81596" w:rsidRDefault="00345557">
      <w:pPr>
        <w:jc w:val="center"/>
      </w:pPr>
      <w:r>
        <w:t>בס</w:t>
      </w:r>
      <w:r>
        <w:t>"</w:t>
      </w:r>
      <w:r>
        <w:t>ד</w:t>
      </w:r>
    </w:p>
    <w:p w14:paraId="5E6F2590" w14:textId="77777777" w:rsidR="00B81596" w:rsidRDefault="00345557">
      <w:r>
        <w:rPr>
          <w:noProof/>
        </w:rPr>
        <w:drawing>
          <wp:inline distT="0" distB="0" distL="0" distR="0" wp14:anchorId="31F09419" wp14:editId="756E6456">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13</w:t>
      </w:r>
      <w:r>
        <w:rPr>
          <w:b/>
        </w:rPr>
        <w:br/>
      </w:r>
      <w:r>
        <w:rPr>
          <w:b/>
        </w:rPr>
        <w:t>חֲסִידוּת</w:t>
      </w:r>
      <w:r>
        <w:rPr>
          <w:b/>
        </w:rPr>
        <w:t xml:space="preserve"> – Chasidus (Devotion, loyalty, commitment)</w:t>
      </w:r>
    </w:p>
    <w:p w14:paraId="6900F1F5" w14:textId="77777777" w:rsidR="00B81596" w:rsidRDefault="00345557">
      <w:pPr>
        <w:pStyle w:val="Heading2"/>
      </w:pPr>
      <w:r>
        <w:t>Case 1</w:t>
      </w:r>
    </w:p>
    <w:p w14:paraId="5878014D" w14:textId="77777777" w:rsidR="00E153F9" w:rsidRPr="00E2533B" w:rsidRDefault="00E153F9" w:rsidP="00E153F9">
      <w:r w:rsidRPr="00E2533B">
        <w:t>On Friday, Rebbi announced, “Boys, this Sunday there will be an early minyan in the shul. I hope you can come on time.”</w:t>
      </w:r>
    </w:p>
    <w:p w14:paraId="0ED6BEDE" w14:textId="77777777" w:rsidR="00E153F9" w:rsidRPr="00E2533B" w:rsidRDefault="00E153F9" w:rsidP="00E153F9">
      <w:r w:rsidRPr="00E2533B">
        <w:t xml:space="preserve">Sunday morning, Avi’s alarm rang. He peeked at the clock and thought about rolling over to sleep more. He knew some boys would probably come late anyway. But then he remembered: if enough boys didn’t show up on time, the minyan might have trouble starting. </w:t>
      </w:r>
      <w:proofErr w:type="spellStart"/>
      <w:r w:rsidRPr="00E2533B">
        <w:t>Chasidus</w:t>
      </w:r>
      <w:proofErr w:type="spellEnd"/>
      <w:r w:rsidRPr="00E2533B">
        <w:t xml:space="preserve"> means being devoted and loyal — not treating commitments casually.</w:t>
      </w:r>
    </w:p>
    <w:p w14:paraId="0E7FB242" w14:textId="77777777" w:rsidR="00B81596" w:rsidRDefault="00345557">
      <w:r>
        <w:t>Solve it: What should Avi do?</w:t>
      </w:r>
    </w:p>
    <w:p w14:paraId="55F37D42" w14:textId="77777777" w:rsidR="00ED12B3" w:rsidRDefault="00345557" w:rsidP="00ED12B3">
      <w:pPr>
        <w:pStyle w:val="ListBullet"/>
      </w:pPr>
      <w:r>
        <w:t xml:space="preserve">A) </w:t>
      </w:r>
      <w:r w:rsidR="00ED12B3" w:rsidRPr="005D23CD">
        <w:t xml:space="preserve">Wait to see if others are going before deciding. </w:t>
      </w:r>
    </w:p>
    <w:p w14:paraId="46D0C9A0" w14:textId="0FD7BD3F" w:rsidR="00B81596" w:rsidRDefault="00345557" w:rsidP="00ED12B3">
      <w:pPr>
        <w:pStyle w:val="ListBullet"/>
      </w:pPr>
      <w:r>
        <w:t xml:space="preserve">B) </w:t>
      </w:r>
      <w:r w:rsidR="00573CC7" w:rsidRPr="005D23CD">
        <w:t>Go back to sleep and come whenever he feels like it.</w:t>
      </w:r>
    </w:p>
    <w:p w14:paraId="52D3E9D2" w14:textId="4298FEC4" w:rsidR="00B81596" w:rsidRDefault="00345557">
      <w:pPr>
        <w:pStyle w:val="ListBullet"/>
      </w:pPr>
      <w:r>
        <w:t xml:space="preserve">C) </w:t>
      </w:r>
      <w:r w:rsidR="00715469" w:rsidRPr="000D5223">
        <w:t>Get up and come on time to help the minyan begin properly.</w:t>
      </w:r>
    </w:p>
    <w:p w14:paraId="26BE104E" w14:textId="77777777" w:rsidR="00B81596" w:rsidRDefault="00345557">
      <w:pPr>
        <w:pStyle w:val="Heading2"/>
      </w:pPr>
      <w:r>
        <w:t>Case 2</w:t>
      </w:r>
    </w:p>
    <w:p w14:paraId="55E8CFB3" w14:textId="77777777" w:rsidR="00EE0E10" w:rsidRPr="000739F8" w:rsidRDefault="00EE0E10" w:rsidP="00EE0E10">
      <w:r w:rsidRPr="000739F8">
        <w:t>After school, the gabbai asked for volunteers to help set up chairs for a special shiur. The first week, a crowd of boys rushed to help. By the third week, most had disappeared — only two or three boys still came.</w:t>
      </w:r>
    </w:p>
    <w:p w14:paraId="5F74E9AE" w14:textId="77777777" w:rsidR="00EE0E10" w:rsidRPr="000739F8" w:rsidRDefault="00EE0E10" w:rsidP="00EE0E10">
      <w:r w:rsidRPr="000739F8">
        <w:t xml:space="preserve">Moshe walked past the lunchroom and saw the gabbai struggling to move chairs alone. He thought, </w:t>
      </w:r>
      <w:r w:rsidRPr="000739F8">
        <w:rPr>
          <w:i/>
          <w:iCs/>
        </w:rPr>
        <w:t>I’ve already helped before. Maybe I’ve done my part.</w:t>
      </w:r>
      <w:r w:rsidRPr="000739F8">
        <w:t xml:space="preserve"> But then he stopped. </w:t>
      </w:r>
      <w:proofErr w:type="spellStart"/>
      <w:r w:rsidRPr="000739F8">
        <w:t>Chasidus</w:t>
      </w:r>
      <w:proofErr w:type="spellEnd"/>
      <w:r w:rsidRPr="000739F8">
        <w:t xml:space="preserve"> isn’t about helping once and quitting. It’s about showing you can be counted on </w:t>
      </w:r>
      <w:proofErr w:type="gramStart"/>
      <w:r w:rsidRPr="000739F8">
        <w:t>again and again</w:t>
      </w:r>
      <w:proofErr w:type="gramEnd"/>
      <w:r w:rsidRPr="000739F8">
        <w:t>.</w:t>
      </w:r>
    </w:p>
    <w:p w14:paraId="11511B61" w14:textId="77777777" w:rsidR="00B81596" w:rsidRDefault="00345557">
      <w:r>
        <w:t>Solve it: What should Moshe do?</w:t>
      </w:r>
    </w:p>
    <w:p w14:paraId="3D30B10F" w14:textId="77777777" w:rsidR="001301B7" w:rsidRDefault="00345557" w:rsidP="001301B7">
      <w:pPr>
        <w:pStyle w:val="ListBullet"/>
      </w:pPr>
      <w:r>
        <w:t xml:space="preserve">A) </w:t>
      </w:r>
      <w:r w:rsidR="001301B7">
        <w:t>Stop helping after the first week since he already did his part.</w:t>
      </w:r>
    </w:p>
    <w:p w14:paraId="1C5BCB1F" w14:textId="01478435" w:rsidR="00B81596" w:rsidRDefault="00345557" w:rsidP="001301B7">
      <w:pPr>
        <w:pStyle w:val="ListBullet"/>
      </w:pPr>
      <w:r>
        <w:t xml:space="preserve">B) </w:t>
      </w:r>
      <w:r>
        <w:t>Keep coming each week to help set up, even if others stop.</w:t>
      </w:r>
    </w:p>
    <w:p w14:paraId="088C2E85" w14:textId="77777777" w:rsidR="00B81596" w:rsidRDefault="00345557">
      <w:pPr>
        <w:pStyle w:val="ListBullet"/>
      </w:pPr>
      <w:r>
        <w:t>C) Wait until someone reminds him, then come only when asked.</w:t>
      </w:r>
    </w:p>
    <w:sectPr w:rsidR="00B81596"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0083795">
    <w:abstractNumId w:val="8"/>
  </w:num>
  <w:num w:numId="2" w16cid:durableId="18816719">
    <w:abstractNumId w:val="6"/>
  </w:num>
  <w:num w:numId="3" w16cid:durableId="1410156597">
    <w:abstractNumId w:val="5"/>
  </w:num>
  <w:num w:numId="4" w16cid:durableId="1569685264">
    <w:abstractNumId w:val="4"/>
  </w:num>
  <w:num w:numId="5" w16cid:durableId="1319455321">
    <w:abstractNumId w:val="7"/>
  </w:num>
  <w:num w:numId="6" w16cid:durableId="2126851533">
    <w:abstractNumId w:val="3"/>
  </w:num>
  <w:num w:numId="7" w16cid:durableId="1184201120">
    <w:abstractNumId w:val="2"/>
  </w:num>
  <w:num w:numId="8" w16cid:durableId="1451825995">
    <w:abstractNumId w:val="1"/>
  </w:num>
  <w:num w:numId="9" w16cid:durableId="172991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01B7"/>
    <w:rsid w:val="0015074B"/>
    <w:rsid w:val="00207BD8"/>
    <w:rsid w:val="0029639D"/>
    <w:rsid w:val="00326F90"/>
    <w:rsid w:val="00345557"/>
    <w:rsid w:val="00573CC7"/>
    <w:rsid w:val="00715469"/>
    <w:rsid w:val="00AA1D8D"/>
    <w:rsid w:val="00B47730"/>
    <w:rsid w:val="00B81596"/>
    <w:rsid w:val="00CB0664"/>
    <w:rsid w:val="00E153F9"/>
    <w:rsid w:val="00ED12B3"/>
    <w:rsid w:val="00EE0E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A9337B6-96AC-4354-A403-A34EB45B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8</cp:revision>
  <dcterms:created xsi:type="dcterms:W3CDTF">2013-12-23T23:15:00Z</dcterms:created>
  <dcterms:modified xsi:type="dcterms:W3CDTF">2025-09-15T22:00:00Z</dcterms:modified>
  <cp:category/>
</cp:coreProperties>
</file>