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E285" w14:textId="77777777" w:rsidR="004909B6" w:rsidRDefault="00000000">
      <w:pPr>
        <w:jc w:val="center"/>
      </w:pPr>
      <w:r>
        <w:t>בס"ד</w:t>
      </w:r>
    </w:p>
    <w:p w14:paraId="6008C395" w14:textId="77777777" w:rsidR="004909B6" w:rsidRDefault="00000000">
      <w:r>
        <w:rPr>
          <w:noProof/>
        </w:rPr>
        <w:drawing>
          <wp:inline distT="0" distB="0" distL="0" distR="0" wp14:anchorId="14E075D2" wp14:editId="0214C499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11</w:t>
      </w:r>
    </w:p>
    <w:p w14:paraId="0F64E2E5" w14:textId="489945AF" w:rsidR="004909B6" w:rsidRDefault="00000000" w:rsidP="00033187">
      <w:r>
        <w:rPr>
          <w:b/>
          <w:sz w:val="36"/>
        </w:rPr>
        <w:t>אֹמֶץ לֵב – Ometz Lev (Courage, bravery, strength of heart)</w:t>
      </w:r>
      <w:r>
        <w:rPr>
          <w:sz w:val="20"/>
        </w:rPr>
        <w:br/>
        <w:t>Opposite: רַךְ לֵבָב – Rach Levav (fearful, soft-hearted).</w:t>
      </w:r>
    </w:p>
    <w:p w14:paraId="2C6113A7" w14:textId="77777777" w:rsidR="004909B6" w:rsidRDefault="00000000">
      <w:pPr>
        <w:pStyle w:val="Heading2"/>
      </w:pPr>
      <w:r>
        <w:t>Case 1: Speaking Up</w:t>
      </w:r>
    </w:p>
    <w:p w14:paraId="588A555C" w14:textId="77777777" w:rsidR="00334C7E" w:rsidRPr="00334C7E" w:rsidRDefault="00334C7E" w:rsidP="00334C7E">
      <w:r w:rsidRPr="00334C7E">
        <w:t>Rebbi asked a tough question during Chumash. The room went silent. Most boys stared at their desks, hoping not to be called on. Yisrael’s heart thumped — he knew the answer, but his face felt hot.</w:t>
      </w:r>
    </w:p>
    <w:p w14:paraId="4DF9981E" w14:textId="77777777" w:rsidR="00334C7E" w:rsidRPr="00334C7E" w:rsidRDefault="00334C7E" w:rsidP="00334C7E">
      <w:r w:rsidRPr="00334C7E">
        <w:t xml:space="preserve">He glanced at his friend’s pencil tapping on the desk and thought, </w:t>
      </w:r>
      <w:proofErr w:type="gramStart"/>
      <w:r w:rsidRPr="00334C7E">
        <w:rPr>
          <w:i/>
          <w:iCs/>
        </w:rPr>
        <w:t>What</w:t>
      </w:r>
      <w:proofErr w:type="gramEnd"/>
      <w:r w:rsidRPr="00334C7E">
        <w:rPr>
          <w:i/>
          <w:iCs/>
        </w:rPr>
        <w:t xml:space="preserve"> if I get it wrong</w:t>
      </w:r>
      <w:proofErr w:type="gramStart"/>
      <w:r w:rsidRPr="00334C7E">
        <w:rPr>
          <w:i/>
          <w:iCs/>
        </w:rPr>
        <w:t>?</w:t>
      </w:r>
      <w:proofErr w:type="gramEnd"/>
      <w:r w:rsidRPr="00334C7E">
        <w:rPr>
          <w:i/>
          <w:iCs/>
        </w:rPr>
        <w:t xml:space="preserve"> What if they laugh?</w:t>
      </w:r>
      <w:r w:rsidRPr="00334C7E">
        <w:t xml:space="preserve"> But then he remembered: </w:t>
      </w:r>
      <w:proofErr w:type="spellStart"/>
      <w:r w:rsidRPr="00334C7E">
        <w:t>Ometz</w:t>
      </w:r>
      <w:proofErr w:type="spellEnd"/>
      <w:r w:rsidRPr="00334C7E">
        <w:t xml:space="preserve"> Lev doesn’t mean never feeling scared. It means being brave enough to try anyway.</w:t>
      </w:r>
    </w:p>
    <w:p w14:paraId="7A275F21" w14:textId="77777777" w:rsidR="004909B6" w:rsidRDefault="00000000">
      <w:r>
        <w:t>Solve it: What should Yisrael do?</w:t>
      </w:r>
    </w:p>
    <w:p w14:paraId="53797A0F" w14:textId="77777777" w:rsidR="004909B6" w:rsidRDefault="00000000">
      <w:pPr>
        <w:pStyle w:val="ListBullet"/>
      </w:pPr>
      <w:r>
        <w:t>A) Raise his hand and give the answer he thinks is right. (✅ Best – This shows Ometz Lev, courage to try despite fear.)</w:t>
      </w:r>
    </w:p>
    <w:p w14:paraId="764C8210" w14:textId="77777777" w:rsidR="004909B6" w:rsidRDefault="00000000">
      <w:pPr>
        <w:pStyle w:val="ListBullet"/>
      </w:pPr>
      <w:r>
        <w:t>B) Stay quiet so no one will notice him. (❌ Not good – This avoids the chance to show courage.)</w:t>
      </w:r>
    </w:p>
    <w:p w14:paraId="7026A03D" w14:textId="77777777" w:rsidR="004909B6" w:rsidRDefault="00000000">
      <w:pPr>
        <w:pStyle w:val="ListBullet"/>
      </w:pPr>
      <w:r>
        <w:t>C) Whisper the answer to his friend instead of answering himself. (⚠️ Okay – At least he shares his knowledge, but it avoids personal courage.)</w:t>
      </w:r>
    </w:p>
    <w:p w14:paraId="14DE2AE4" w14:textId="77777777" w:rsidR="004909B6" w:rsidRDefault="00000000">
      <w:pPr>
        <w:pStyle w:val="Heading2"/>
      </w:pPr>
      <w:r>
        <w:t>Case 2: The Playground Bully</w:t>
      </w:r>
    </w:p>
    <w:p w14:paraId="41D6B406" w14:textId="01AD9C7A" w:rsidR="00BF5EAA" w:rsidRPr="00BF5EAA" w:rsidRDefault="00BF5EAA" w:rsidP="00BF5EAA">
      <w:r w:rsidRPr="00BF5EAA">
        <w:t>At recess, boys were playing ball when an older student snatched it from a younger boy. “This is mine now,” the bully smirked, t</w:t>
      </w:r>
      <w:r w:rsidR="00927486">
        <w:t>hrow</w:t>
      </w:r>
      <w:r w:rsidRPr="00BF5EAA">
        <w:t>ing it high in the air while the younger boy reached helplessly. A few kids nearby looked away, pretending not to see.</w:t>
      </w:r>
    </w:p>
    <w:p w14:paraId="64C52D4F" w14:textId="77777777" w:rsidR="00BF5EAA" w:rsidRPr="00BF5EAA" w:rsidRDefault="00BF5EAA" w:rsidP="00BF5EAA">
      <w:r w:rsidRPr="00BF5EAA">
        <w:t xml:space="preserve">Moshe stopped in his tracks. He felt nervous — what if the bully came after him next? But then he saw the younger boy’s eyes </w:t>
      </w:r>
      <w:proofErr w:type="gramStart"/>
      <w:r w:rsidRPr="00BF5EAA">
        <w:t>fill</w:t>
      </w:r>
      <w:proofErr w:type="gramEnd"/>
      <w:r w:rsidRPr="00BF5EAA">
        <w:t xml:space="preserve"> with tears. </w:t>
      </w:r>
      <w:proofErr w:type="spellStart"/>
      <w:r w:rsidRPr="00BF5EAA">
        <w:t>Ometz</w:t>
      </w:r>
      <w:proofErr w:type="spellEnd"/>
      <w:r w:rsidRPr="00BF5EAA">
        <w:t xml:space="preserve"> Lev means standing up for what’s right, even when it’s scary. Moshe knew he had to </w:t>
      </w:r>
      <w:proofErr w:type="gramStart"/>
      <w:r w:rsidRPr="00BF5EAA">
        <w:t>choose:</w:t>
      </w:r>
      <w:proofErr w:type="gramEnd"/>
      <w:r w:rsidRPr="00BF5EAA">
        <w:t xml:space="preserve"> ignore it, laugh along, or </w:t>
      </w:r>
      <w:proofErr w:type="gramStart"/>
      <w:r w:rsidRPr="00BF5EAA">
        <w:t>take action</w:t>
      </w:r>
      <w:proofErr w:type="gramEnd"/>
      <w:r w:rsidRPr="00BF5EAA">
        <w:t>.</w:t>
      </w:r>
    </w:p>
    <w:p w14:paraId="25801E5E" w14:textId="77777777" w:rsidR="004909B6" w:rsidRDefault="00000000">
      <w:r>
        <w:t>Solve it: What should Moshe do?</w:t>
      </w:r>
    </w:p>
    <w:p w14:paraId="3F19D05E" w14:textId="77777777" w:rsidR="004909B6" w:rsidRDefault="00000000">
      <w:pPr>
        <w:pStyle w:val="ListBullet"/>
      </w:pPr>
      <w:r>
        <w:t>A) Step in and tell the bully to give the ball back, or go get a teacher for help. (✅ Best – This shows Ometz Lev, protecting someone weaker.)</w:t>
      </w:r>
    </w:p>
    <w:p w14:paraId="5C5B8648" w14:textId="77777777" w:rsidR="004909B6" w:rsidRDefault="00000000">
      <w:pPr>
        <w:pStyle w:val="ListBullet"/>
      </w:pPr>
      <w:r>
        <w:t>B) Ignore it and keep playing with his own friends. (❌ Not good – This avoids helping and shows fear instead of courage.)</w:t>
      </w:r>
    </w:p>
    <w:p w14:paraId="3E3B53B8" w14:textId="77777777" w:rsidR="004909B6" w:rsidRDefault="00000000">
      <w:pPr>
        <w:pStyle w:val="ListBullet"/>
      </w:pPr>
      <w:r>
        <w:lastRenderedPageBreak/>
        <w:t>C) Laugh along so the bully doesn’t turn on him. (❌ Not good – This encourages the bully and lacks Ometz Lev.)</w:t>
      </w:r>
    </w:p>
    <w:p w14:paraId="05079257" w14:textId="77777777" w:rsidR="004909B6" w:rsidRDefault="00000000">
      <w:pPr>
        <w:pStyle w:val="Heading2"/>
      </w:pPr>
      <w:r>
        <w:t>Teacher’s Note</w:t>
      </w:r>
    </w:p>
    <w:p w14:paraId="0E85B494" w14:textId="463926AC" w:rsidR="004909B6" w:rsidRDefault="00EB69CF" w:rsidP="00EB69CF">
      <w:proofErr w:type="spellStart"/>
      <w:r w:rsidRPr="00EB69CF">
        <w:t>Ometz</w:t>
      </w:r>
      <w:proofErr w:type="spellEnd"/>
      <w:r w:rsidRPr="00EB69CF">
        <w:t xml:space="preserve"> Lev means bravery that comes from the heart. It’s not about having no fear — it’s about choosing to do the right thing </w:t>
      </w:r>
      <w:r w:rsidRPr="00EB69CF">
        <w:rPr>
          <w:i/>
          <w:iCs/>
        </w:rPr>
        <w:t>even when fear is there</w:t>
      </w:r>
      <w:r w:rsidRPr="00EB69CF">
        <w:t xml:space="preserve">. Yisrael showed </w:t>
      </w:r>
      <w:proofErr w:type="spellStart"/>
      <w:r w:rsidRPr="00EB69CF">
        <w:t>Ometz</w:t>
      </w:r>
      <w:proofErr w:type="spellEnd"/>
      <w:r w:rsidRPr="00EB69CF">
        <w:t xml:space="preserve"> Lev by speaking up in class, and Moshe showed it by standing up for someone weaker. Real courage is when a boy pushes past his fear to act with strength and goodness</w:t>
      </w:r>
      <w:r w:rsidR="00000000">
        <w:t>.</w:t>
      </w:r>
    </w:p>
    <w:p w14:paraId="3A6D423F" w14:textId="77777777" w:rsidR="004909B6" w:rsidRDefault="00000000">
      <w:pPr>
        <w:pStyle w:val="Heading2"/>
      </w:pPr>
      <w:r>
        <w:t>Quick Facilitation Tips</w:t>
      </w:r>
    </w:p>
    <w:p w14:paraId="0C93325F" w14:textId="77777777" w:rsidR="004909B6" w:rsidRDefault="00000000">
      <w:pPr>
        <w:pStyle w:val="ListBullet"/>
      </w:pPr>
      <w:r>
        <w:t>Bravery Share: Ask each boy to share a time he showed courage (big or small). Connect to Ometz Lev.</w:t>
      </w:r>
    </w:p>
    <w:p w14:paraId="060024EE" w14:textId="77777777" w:rsidR="004909B6" w:rsidRDefault="00000000">
      <w:pPr>
        <w:pStyle w:val="ListBullet"/>
      </w:pPr>
      <w:r>
        <w:t>Role-Play: Pretend someone is being left out or teased. Practice responding with courage.</w:t>
      </w:r>
    </w:p>
    <w:p w14:paraId="4E957DB3" w14:textId="77777777" w:rsidR="004909B6" w:rsidRDefault="00000000">
      <w:pPr>
        <w:pStyle w:val="ListBullet"/>
      </w:pPr>
      <w:r>
        <w:t>Exit Ticket: Write one way you showed Ometz Lev today.</w:t>
      </w:r>
    </w:p>
    <w:sectPr w:rsidR="004909B6" w:rsidSect="00033187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19C9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4403668">
    <w:abstractNumId w:val="8"/>
  </w:num>
  <w:num w:numId="2" w16cid:durableId="1434739530">
    <w:abstractNumId w:val="6"/>
  </w:num>
  <w:num w:numId="3" w16cid:durableId="1744183084">
    <w:abstractNumId w:val="5"/>
  </w:num>
  <w:num w:numId="4" w16cid:durableId="2043898241">
    <w:abstractNumId w:val="4"/>
  </w:num>
  <w:num w:numId="5" w16cid:durableId="1374573834">
    <w:abstractNumId w:val="7"/>
  </w:num>
  <w:num w:numId="6" w16cid:durableId="1654525600">
    <w:abstractNumId w:val="3"/>
  </w:num>
  <w:num w:numId="7" w16cid:durableId="917518266">
    <w:abstractNumId w:val="2"/>
  </w:num>
  <w:num w:numId="8" w16cid:durableId="1512059978">
    <w:abstractNumId w:val="1"/>
  </w:num>
  <w:num w:numId="9" w16cid:durableId="20618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3187"/>
    <w:rsid w:val="00034616"/>
    <w:rsid w:val="0006063C"/>
    <w:rsid w:val="0015074B"/>
    <w:rsid w:val="001D020A"/>
    <w:rsid w:val="0029639D"/>
    <w:rsid w:val="00326F90"/>
    <w:rsid w:val="00334C7E"/>
    <w:rsid w:val="004909B6"/>
    <w:rsid w:val="007D347A"/>
    <w:rsid w:val="00927486"/>
    <w:rsid w:val="00AA1D8D"/>
    <w:rsid w:val="00B47730"/>
    <w:rsid w:val="00BF5EAA"/>
    <w:rsid w:val="00CB0664"/>
    <w:rsid w:val="00EB69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23088AA-2CE0-4267-95AE-83D4DD0B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7</cp:revision>
  <dcterms:created xsi:type="dcterms:W3CDTF">2013-12-23T23:15:00Z</dcterms:created>
  <dcterms:modified xsi:type="dcterms:W3CDTF">2025-09-15T21:46:00Z</dcterms:modified>
  <cp:category/>
</cp:coreProperties>
</file>