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F1028" w14:textId="77777777" w:rsidR="00AB5FA8" w:rsidRDefault="00D7553F">
      <w:pPr>
        <w:jc w:val="center"/>
      </w:pPr>
      <w:r>
        <w:t>בס</w:t>
      </w:r>
      <w:r>
        <w:t>"</w:t>
      </w:r>
      <w:r>
        <w:t>ד</w:t>
      </w:r>
    </w:p>
    <w:p w14:paraId="315BD002" w14:textId="77777777" w:rsidR="00AB5FA8" w:rsidRDefault="00D7553F">
      <w:r>
        <w:rPr>
          <w:noProof/>
        </w:rPr>
        <w:drawing>
          <wp:inline distT="0" distB="0" distL="0" distR="0" wp14:anchorId="41572DA0" wp14:editId="487E32BC">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8</w:t>
      </w:r>
    </w:p>
    <w:p w14:paraId="1B7BB2A1" w14:textId="6EAB3DD5" w:rsidR="00AB5FA8" w:rsidRDefault="00D7553F" w:rsidP="00E16452">
      <w:r>
        <w:rPr>
          <w:b/>
          <w:sz w:val="36"/>
        </w:rPr>
        <w:t>אֲדִיבוּת</w:t>
      </w:r>
      <w:r>
        <w:rPr>
          <w:b/>
          <w:sz w:val="36"/>
        </w:rPr>
        <w:t xml:space="preserve"> – Adivus (Consideration, courtesy, thoughtfulness)</w:t>
      </w:r>
      <w:r>
        <w:rPr>
          <w:sz w:val="20"/>
        </w:rPr>
        <w:br/>
        <w:t xml:space="preserve">Opposite: </w:t>
      </w:r>
      <w:r>
        <w:rPr>
          <w:sz w:val="20"/>
        </w:rPr>
        <w:t>גַסוּת</w:t>
      </w:r>
      <w:r>
        <w:rPr>
          <w:sz w:val="20"/>
        </w:rPr>
        <w:t xml:space="preserve"> – Gasus (rudeness, roughness).</w:t>
      </w:r>
    </w:p>
    <w:p w14:paraId="738078B7" w14:textId="77777777" w:rsidR="00AB5FA8" w:rsidRDefault="00D7553F">
      <w:pPr>
        <w:pStyle w:val="Heading2"/>
      </w:pPr>
      <w:r>
        <w:t>Case 1: The Doorway</w:t>
      </w:r>
    </w:p>
    <w:p w14:paraId="1101447D" w14:textId="77777777" w:rsidR="00AA4448" w:rsidRPr="00AA4448" w:rsidRDefault="00AA4448" w:rsidP="00AA4448">
      <w:r w:rsidRPr="00AA4448">
        <w:t>The bell rang and boys rushed toward the classroom door. Some pushed their way in, wanting the best seats. In the middle of the crowd, Shimon noticed a younger boy carrying a tall stack of books. The boy struggled to get through the doorway without dropping them.</w:t>
      </w:r>
    </w:p>
    <w:p w14:paraId="78AD2834" w14:textId="77777777" w:rsidR="00AA4448" w:rsidRPr="00AA4448" w:rsidRDefault="00AA4448" w:rsidP="00AA4448">
      <w:r w:rsidRPr="00AA4448">
        <w:t xml:space="preserve">Shimon realized he had a choice: squeeze past like everyone else, or step aside and show courtesy. </w:t>
      </w:r>
      <w:proofErr w:type="spellStart"/>
      <w:r w:rsidRPr="00AA4448">
        <w:t>Adivus</w:t>
      </w:r>
      <w:proofErr w:type="spellEnd"/>
      <w:r w:rsidRPr="00AA4448">
        <w:t xml:space="preserve"> means thinking about others, not just yourself.</w:t>
      </w:r>
    </w:p>
    <w:p w14:paraId="79CFBB3A" w14:textId="77777777" w:rsidR="00AB5FA8" w:rsidRDefault="00D7553F">
      <w:r>
        <w:t>S</w:t>
      </w:r>
      <w:r>
        <w:t>olve it: What should Shimon do?</w:t>
      </w:r>
    </w:p>
    <w:p w14:paraId="314EA286" w14:textId="77777777" w:rsidR="00AB5FA8" w:rsidRDefault="00D7553F">
      <w:pPr>
        <w:pStyle w:val="ListBullet"/>
      </w:pPr>
      <w:r>
        <w:t>A) Push through quickly so he doesn’t lose his seat. (❌ Not good – This is inconsiderate and rough.)</w:t>
      </w:r>
    </w:p>
    <w:p w14:paraId="30BDAB4C" w14:textId="77777777" w:rsidR="00AB5FA8" w:rsidRDefault="00D7553F">
      <w:pPr>
        <w:pStyle w:val="ListBullet"/>
      </w:pPr>
      <w:r>
        <w:t>B) Hold the door open and let the younger boy pass first. (✅ Best – This shows Adivus, thinking of others before himself.)</w:t>
      </w:r>
    </w:p>
    <w:p w14:paraId="77615A6C" w14:textId="77777777" w:rsidR="00AB5FA8" w:rsidRDefault="00D7553F">
      <w:pPr>
        <w:pStyle w:val="ListBullet"/>
      </w:pPr>
      <w:r>
        <w:t>C) Stand back and wait until everyone else goes in. (⚠</w:t>
      </w:r>
      <w:r>
        <w:t>️</w:t>
      </w:r>
      <w:r>
        <w:t xml:space="preserve"> Okay – This avoids pushing, but misses the chance to actively show consideration.)</w:t>
      </w:r>
    </w:p>
    <w:p w14:paraId="6CD6DCF0" w14:textId="77777777" w:rsidR="00AB5FA8" w:rsidRDefault="00D7553F">
      <w:pPr>
        <w:pStyle w:val="Heading2"/>
      </w:pPr>
      <w:r>
        <w:t>Case 2: The Loud Whispering</w:t>
      </w:r>
    </w:p>
    <w:p w14:paraId="606B06F2" w14:textId="77777777" w:rsidR="00D7553F" w:rsidRPr="00D7553F" w:rsidRDefault="00D7553F" w:rsidP="00D7553F">
      <w:r w:rsidRPr="00D7553F">
        <w:t>Rebbi was teaching, but two boys nearby kept whispering and laughing. Their voices grew so loud that Moshe could barely follow the lesson.</w:t>
      </w:r>
    </w:p>
    <w:p w14:paraId="04F64F6E" w14:textId="77777777" w:rsidR="00D7553F" w:rsidRPr="00D7553F" w:rsidRDefault="00D7553F" w:rsidP="00D7553F">
      <w:r w:rsidRPr="00D7553F">
        <w:t xml:space="preserve">He wanted to focus, but the noise made it hard. Moshe knew that shouting would only embarrass the boys and disturb the class even more. </w:t>
      </w:r>
      <w:proofErr w:type="spellStart"/>
      <w:r w:rsidRPr="00D7553F">
        <w:t>Adivus</w:t>
      </w:r>
      <w:proofErr w:type="spellEnd"/>
      <w:r w:rsidRPr="00D7553F">
        <w:t xml:space="preserve"> means being thoughtful and polite, even when correcting others.</w:t>
      </w:r>
    </w:p>
    <w:p w14:paraId="0E35A063" w14:textId="77777777" w:rsidR="00AB5FA8" w:rsidRDefault="00D7553F">
      <w:r>
        <w:t>S</w:t>
      </w:r>
      <w:r>
        <w:t>olve it: What should Moshe do?</w:t>
      </w:r>
    </w:p>
    <w:p w14:paraId="3A56AB3D" w14:textId="77777777" w:rsidR="00AB5FA8" w:rsidRDefault="00D7553F">
      <w:pPr>
        <w:pStyle w:val="ListBullet"/>
      </w:pPr>
      <w:r>
        <w:t>A) Politely ask the boys to quiet down so everyone can hear. (✅ Best – This shows Adivus, addressing the issue with courtesy.)</w:t>
      </w:r>
    </w:p>
    <w:p w14:paraId="29F4229F" w14:textId="77777777" w:rsidR="00AB5FA8" w:rsidRDefault="00D7553F">
      <w:pPr>
        <w:pStyle w:val="ListBullet"/>
      </w:pPr>
      <w:r>
        <w:t>B) Shout at the boys to stop talking. (❌ Not good – This is rude and makes things worse.)</w:t>
      </w:r>
    </w:p>
    <w:p w14:paraId="15E0F0FA" w14:textId="77777777" w:rsidR="00AB5FA8" w:rsidRDefault="00D7553F">
      <w:pPr>
        <w:pStyle w:val="ListBullet"/>
      </w:pPr>
      <w:r>
        <w:t>C) Ignore them and hope Rebbi notices. (⚠</w:t>
      </w:r>
      <w:r>
        <w:t>️</w:t>
      </w:r>
      <w:r>
        <w:t xml:space="preserve"> Okay – At least no rudeness, but it avoids responsibility.)</w:t>
      </w:r>
    </w:p>
    <w:p w14:paraId="718957AC" w14:textId="77777777" w:rsidR="00AB5FA8" w:rsidRDefault="00D7553F">
      <w:pPr>
        <w:pStyle w:val="Heading2"/>
      </w:pPr>
      <w:r>
        <w:lastRenderedPageBreak/>
        <w:t>Teacher’s Note</w:t>
      </w:r>
    </w:p>
    <w:p w14:paraId="3CF54BCF" w14:textId="77777777" w:rsidR="00AB5FA8" w:rsidRDefault="00D7553F">
      <w:r>
        <w:t>Adivus means thinking about how our actions affect others and choosing courtesy over rudeness. Shimon showed Adivus by holding the door, and Moshe showed Adivus by politely stopping distractions. Small acts of courtesy make the whole class more respectful and pleasant.</w:t>
      </w:r>
    </w:p>
    <w:p w14:paraId="296A1473" w14:textId="77777777" w:rsidR="00AB5FA8" w:rsidRDefault="00D7553F">
      <w:pPr>
        <w:pStyle w:val="Heading2"/>
      </w:pPr>
      <w:r>
        <w:t>Quick Facilitation Tips</w:t>
      </w:r>
    </w:p>
    <w:p w14:paraId="659F47DB" w14:textId="77777777" w:rsidR="00AB5FA8" w:rsidRDefault="00D7553F">
      <w:pPr>
        <w:pStyle w:val="ListBullet"/>
      </w:pPr>
      <w:r>
        <w:t>Courtesy Drill: Have boys practice holding doors for each other or offering supplies politely. Connect to Adivus.</w:t>
      </w:r>
    </w:p>
    <w:p w14:paraId="2A9492B9" w14:textId="77777777" w:rsidR="00AB5FA8" w:rsidRDefault="00D7553F">
      <w:pPr>
        <w:pStyle w:val="ListBullet"/>
      </w:pPr>
      <w:r>
        <w:t>Role-Play: Pretend some boys are whispering during class. Practice responding with Adivus instead of anger.</w:t>
      </w:r>
    </w:p>
    <w:p w14:paraId="20CD87D8" w14:textId="77777777" w:rsidR="00AB5FA8" w:rsidRDefault="00D7553F">
      <w:pPr>
        <w:pStyle w:val="ListBullet"/>
      </w:pPr>
      <w:r>
        <w:t>Exit Ticket: Write one way you showed Adivus today.</w:t>
      </w:r>
    </w:p>
    <w:sectPr w:rsidR="00AB5FA8" w:rsidSect="00E16452">
      <w:pgSz w:w="12240" w:h="15840"/>
      <w:pgMar w:top="1440" w:right="162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680A706"/>
    <w:lvl w:ilvl="0">
      <w:start w:val="1"/>
      <w:numFmt w:val="bullet"/>
      <w:pStyle w:val="ListBullet"/>
      <w:lvlText w:val=""/>
      <w:lvlJc w:val="left"/>
      <w:pPr>
        <w:tabs>
          <w:tab w:val="num" w:pos="360"/>
        </w:tabs>
        <w:ind w:left="360" w:hanging="360"/>
      </w:pPr>
      <w:rPr>
        <w:rFonts w:ascii="Symbol" w:hAnsi="Symbol" w:hint="default"/>
      </w:rPr>
    </w:lvl>
  </w:abstractNum>
  <w:num w:numId="1" w16cid:durableId="14693827">
    <w:abstractNumId w:val="8"/>
  </w:num>
  <w:num w:numId="2" w16cid:durableId="1388139014">
    <w:abstractNumId w:val="6"/>
  </w:num>
  <w:num w:numId="3" w16cid:durableId="1803310297">
    <w:abstractNumId w:val="5"/>
  </w:num>
  <w:num w:numId="4" w16cid:durableId="586771045">
    <w:abstractNumId w:val="4"/>
  </w:num>
  <w:num w:numId="5" w16cid:durableId="1489858257">
    <w:abstractNumId w:val="7"/>
  </w:num>
  <w:num w:numId="6" w16cid:durableId="1116758211">
    <w:abstractNumId w:val="3"/>
  </w:num>
  <w:num w:numId="7" w16cid:durableId="1646810184">
    <w:abstractNumId w:val="2"/>
  </w:num>
  <w:num w:numId="8" w16cid:durableId="1760519842">
    <w:abstractNumId w:val="1"/>
  </w:num>
  <w:num w:numId="9" w16cid:durableId="46231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A1D8D"/>
    <w:rsid w:val="00AA4448"/>
    <w:rsid w:val="00AB5FA8"/>
    <w:rsid w:val="00B47730"/>
    <w:rsid w:val="00CB0664"/>
    <w:rsid w:val="00D7553F"/>
    <w:rsid w:val="00DB6B64"/>
    <w:rsid w:val="00E1645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C3243553-81E8-4326-ADD3-330F8C1F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4</cp:revision>
  <dcterms:created xsi:type="dcterms:W3CDTF">2013-12-23T23:15:00Z</dcterms:created>
  <dcterms:modified xsi:type="dcterms:W3CDTF">2025-09-14T20:31:00Z</dcterms:modified>
  <cp:category/>
</cp:coreProperties>
</file>