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79A5" w14:textId="77777777" w:rsidR="008E2D69" w:rsidRDefault="00000000">
      <w:pPr>
        <w:jc w:val="center"/>
      </w:pPr>
      <w:r>
        <w:t>בס"ד</w:t>
      </w:r>
    </w:p>
    <w:p w14:paraId="28B78E7A" w14:textId="77777777" w:rsidR="008E2D69" w:rsidRDefault="00000000">
      <w:r>
        <w:rPr>
          <w:noProof/>
        </w:rPr>
        <w:drawing>
          <wp:inline distT="0" distB="0" distL="0" distR="0" wp14:anchorId="471CCB6D" wp14:editId="36B4E85E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8</w:t>
      </w:r>
      <w:r>
        <w:rPr>
          <w:b/>
        </w:rPr>
        <w:br/>
        <w:t>אֲדִיבוּת – Adivus (Consideration, courtesy, thoughtfulness)</w:t>
      </w:r>
    </w:p>
    <w:p w14:paraId="24E1A880" w14:textId="77777777" w:rsidR="008E2D69" w:rsidRDefault="00000000">
      <w:pPr>
        <w:pStyle w:val="Heading2"/>
      </w:pPr>
      <w:r>
        <w:t>Case 1</w:t>
      </w:r>
    </w:p>
    <w:p w14:paraId="129AA4B0" w14:textId="77777777" w:rsidR="00C85300" w:rsidRPr="00C85300" w:rsidRDefault="00C85300" w:rsidP="00C85300">
      <w:r w:rsidRPr="00C85300">
        <w:t>The bell rang and boys rushed toward the classroom door. Some pushed their way in, wanting the best seats. In the middle of the crowd, Shimon noticed a younger boy carrying a tall stack of books. The boy struggled to get through the doorway without dropping them.</w:t>
      </w:r>
    </w:p>
    <w:p w14:paraId="51ACA0D2" w14:textId="77777777" w:rsidR="00C85300" w:rsidRPr="00C85300" w:rsidRDefault="00C85300" w:rsidP="00C85300">
      <w:r w:rsidRPr="00C85300">
        <w:t xml:space="preserve">Shimon realized he had a choice: squeeze past like everyone else, or step aside and show courtesy. </w:t>
      </w:r>
      <w:proofErr w:type="spellStart"/>
      <w:r w:rsidRPr="00C85300">
        <w:t>Adivus</w:t>
      </w:r>
      <w:proofErr w:type="spellEnd"/>
      <w:r w:rsidRPr="00C85300">
        <w:t xml:space="preserve"> means thinking about others, not just yourself.</w:t>
      </w:r>
    </w:p>
    <w:p w14:paraId="6AF36206" w14:textId="77777777" w:rsidR="008E2D69" w:rsidRDefault="00000000">
      <w:r>
        <w:t>Solve it: What should Shimon do?</w:t>
      </w:r>
    </w:p>
    <w:p w14:paraId="160460B1" w14:textId="77777777" w:rsidR="008E2D69" w:rsidRDefault="00000000">
      <w:pPr>
        <w:pStyle w:val="ListBullet"/>
      </w:pPr>
      <w:r>
        <w:t>A) Push through quickly so he doesn’t lose his seat.</w:t>
      </w:r>
    </w:p>
    <w:p w14:paraId="40FE17FA" w14:textId="77777777" w:rsidR="008E2D69" w:rsidRDefault="00000000">
      <w:pPr>
        <w:pStyle w:val="ListBullet"/>
      </w:pPr>
      <w:r>
        <w:t>B) Hold the door open and let the younger boy pass first.</w:t>
      </w:r>
    </w:p>
    <w:p w14:paraId="6EEABC11" w14:textId="77777777" w:rsidR="008E2D69" w:rsidRDefault="00000000">
      <w:pPr>
        <w:pStyle w:val="ListBullet"/>
      </w:pPr>
      <w:r>
        <w:t>C) Stand back and wait until everyone else goes in.</w:t>
      </w:r>
    </w:p>
    <w:p w14:paraId="3E3DC7BF" w14:textId="77777777" w:rsidR="008E2D69" w:rsidRDefault="00000000">
      <w:pPr>
        <w:pStyle w:val="Heading2"/>
      </w:pPr>
      <w:r>
        <w:t>Case 2</w:t>
      </w:r>
    </w:p>
    <w:p w14:paraId="17D8A8BE" w14:textId="77777777" w:rsidR="0082179D" w:rsidRPr="0082179D" w:rsidRDefault="0082179D" w:rsidP="0082179D">
      <w:r w:rsidRPr="0082179D">
        <w:t>Rebbi was teaching, but two boys nearby kept whispering and laughing. Their voices grew so loud that Moshe could barely follow the lesson.</w:t>
      </w:r>
    </w:p>
    <w:p w14:paraId="6DCE40EF" w14:textId="77777777" w:rsidR="0082179D" w:rsidRPr="0082179D" w:rsidRDefault="0082179D" w:rsidP="0082179D">
      <w:r w:rsidRPr="0082179D">
        <w:t xml:space="preserve">He wanted to focus, but the noise made it hard. Moshe knew that shouting would only embarrass the boys and disturb the class even more. </w:t>
      </w:r>
      <w:proofErr w:type="spellStart"/>
      <w:r w:rsidRPr="0082179D">
        <w:t>Adivus</w:t>
      </w:r>
      <w:proofErr w:type="spellEnd"/>
      <w:r w:rsidRPr="0082179D">
        <w:t xml:space="preserve"> means being thoughtful and polite, even when correcting others.</w:t>
      </w:r>
    </w:p>
    <w:p w14:paraId="547A1A5F" w14:textId="77777777" w:rsidR="008E2D69" w:rsidRDefault="00000000">
      <w:r>
        <w:t>Solve it: What should Moshe do?</w:t>
      </w:r>
    </w:p>
    <w:p w14:paraId="6B52892C" w14:textId="77777777" w:rsidR="008E2D69" w:rsidRDefault="00000000">
      <w:pPr>
        <w:pStyle w:val="ListBullet"/>
      </w:pPr>
      <w:r>
        <w:t>A) Politely ask the boys to quiet down so everyone can hear.</w:t>
      </w:r>
    </w:p>
    <w:p w14:paraId="586554F2" w14:textId="77777777" w:rsidR="008E2D69" w:rsidRDefault="00000000">
      <w:pPr>
        <w:pStyle w:val="ListBullet"/>
      </w:pPr>
      <w:r>
        <w:t>B) Shout at the boys to stop talking.</w:t>
      </w:r>
    </w:p>
    <w:p w14:paraId="42789A69" w14:textId="77777777" w:rsidR="008E2D69" w:rsidRDefault="00000000">
      <w:pPr>
        <w:pStyle w:val="ListBullet"/>
      </w:pPr>
      <w:r>
        <w:t>C) Ignore them and hope Rebbi notices.</w:t>
      </w:r>
    </w:p>
    <w:sectPr w:rsidR="008E2D69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5160389">
    <w:abstractNumId w:val="8"/>
  </w:num>
  <w:num w:numId="2" w16cid:durableId="519203813">
    <w:abstractNumId w:val="6"/>
  </w:num>
  <w:num w:numId="3" w16cid:durableId="2058115535">
    <w:abstractNumId w:val="5"/>
  </w:num>
  <w:num w:numId="4" w16cid:durableId="1776559065">
    <w:abstractNumId w:val="4"/>
  </w:num>
  <w:num w:numId="5" w16cid:durableId="1536233838">
    <w:abstractNumId w:val="7"/>
  </w:num>
  <w:num w:numId="6" w16cid:durableId="211625727">
    <w:abstractNumId w:val="3"/>
  </w:num>
  <w:num w:numId="7" w16cid:durableId="870455642">
    <w:abstractNumId w:val="2"/>
  </w:num>
  <w:num w:numId="8" w16cid:durableId="623080253">
    <w:abstractNumId w:val="1"/>
  </w:num>
  <w:num w:numId="9" w16cid:durableId="16679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2179D"/>
    <w:rsid w:val="008E2D69"/>
    <w:rsid w:val="00AA1D8D"/>
    <w:rsid w:val="00B47730"/>
    <w:rsid w:val="00C85300"/>
    <w:rsid w:val="00CB0664"/>
    <w:rsid w:val="00DB6B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3243553-81E8-4326-ADD3-330F8C1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2025-09-14T20:30:00Z</dcterms:modified>
  <cp:category/>
</cp:coreProperties>
</file>