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610D" w14:textId="77777777" w:rsidR="007761BF" w:rsidRDefault="00000000">
      <w:pPr>
        <w:jc w:val="center"/>
      </w:pPr>
      <w:r>
        <w:t>בס"ד</w:t>
      </w:r>
    </w:p>
    <w:p w14:paraId="6E75049D" w14:textId="77777777" w:rsidR="007761BF" w:rsidRDefault="00000000">
      <w:r>
        <w:rPr>
          <w:noProof/>
        </w:rPr>
        <w:drawing>
          <wp:inline distT="0" distB="0" distL="0" distR="0" wp14:anchorId="0CFA819B" wp14:editId="014AE131">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7</w:t>
      </w:r>
      <w:r>
        <w:rPr>
          <w:b/>
        </w:rPr>
        <w:br/>
        <w:t>רַחֲמִים – Rachamim (Compassion, kindness, empathy)</w:t>
      </w:r>
    </w:p>
    <w:p w14:paraId="1A3EF386" w14:textId="77777777" w:rsidR="007761BF" w:rsidRDefault="00000000">
      <w:pPr>
        <w:pStyle w:val="Heading2"/>
      </w:pPr>
      <w:r>
        <w:t>Case 1</w:t>
      </w:r>
    </w:p>
    <w:p w14:paraId="219477E2" w14:textId="77777777" w:rsidR="00930FFC" w:rsidRPr="00930FFC" w:rsidRDefault="00930FFC" w:rsidP="00930FFC">
      <w:r w:rsidRPr="00930FFC">
        <w:t>The bell rang for recess, and boys opened their bags to eat. Shlomo pulled out his sandwich and an apple. Across the bench, Levi sat quietly with nothing in front of him.</w:t>
      </w:r>
    </w:p>
    <w:p w14:paraId="57C7CE00" w14:textId="77777777" w:rsidR="00930FFC" w:rsidRPr="00930FFC" w:rsidRDefault="00930FFC" w:rsidP="00930FFC">
      <w:r w:rsidRPr="00930FFC">
        <w:t>It didn’t take long for Shlomo to notice. Levi wasn’t reaching for anything, and his eyes stayed down. Shlomo guessed he had forgotten his snack.</w:t>
      </w:r>
    </w:p>
    <w:p w14:paraId="2736B8FB" w14:textId="77777777" w:rsidR="00930FFC" w:rsidRPr="00930FFC" w:rsidRDefault="00930FFC" w:rsidP="00930FFC">
      <w:r w:rsidRPr="00930FFC">
        <w:t>Rachamim is not only about feeling sorry — it’s about noticing another person’s need and doing something kind. Shlomo had food, and Levi didn’t.</w:t>
      </w:r>
    </w:p>
    <w:p w14:paraId="2942870F" w14:textId="77777777" w:rsidR="007761BF" w:rsidRDefault="00000000">
      <w:r>
        <w:t>Solve it: What should Shlomo do?</w:t>
      </w:r>
    </w:p>
    <w:p w14:paraId="78440F3B" w14:textId="77777777" w:rsidR="007761BF" w:rsidRDefault="00000000">
      <w:pPr>
        <w:pStyle w:val="ListBullet"/>
      </w:pPr>
      <w:r>
        <w:t>A) Offer part of his snack to Levi so he won’t feel left out.</w:t>
      </w:r>
    </w:p>
    <w:p w14:paraId="660940E5" w14:textId="77777777" w:rsidR="007761BF" w:rsidRDefault="00000000">
      <w:pPr>
        <w:pStyle w:val="ListBullet"/>
      </w:pPr>
      <w:r>
        <w:t>B) Eat his snack quickly so Levi won’t notice.</w:t>
      </w:r>
    </w:p>
    <w:p w14:paraId="0C0B71C7" w14:textId="77777777" w:rsidR="007761BF" w:rsidRDefault="00000000">
      <w:pPr>
        <w:pStyle w:val="ListBullet"/>
      </w:pPr>
      <w:r>
        <w:t>C) Point out loudly to the group that Levi forgot his snack.</w:t>
      </w:r>
    </w:p>
    <w:p w14:paraId="2E1897F1" w14:textId="77777777" w:rsidR="007761BF" w:rsidRDefault="00000000">
      <w:pPr>
        <w:pStyle w:val="Heading2"/>
      </w:pPr>
      <w:r>
        <w:t>Case 2</w:t>
      </w:r>
    </w:p>
    <w:p w14:paraId="6B2E6622" w14:textId="77777777" w:rsidR="00482CFB" w:rsidRPr="00482CFB" w:rsidRDefault="00482CFB" w:rsidP="00482CFB">
      <w:r w:rsidRPr="00482CFB">
        <w:t xml:space="preserve">In Chumash class, the Rebbi asked Dovid to read a </w:t>
      </w:r>
      <w:proofErr w:type="spellStart"/>
      <w:r w:rsidRPr="00482CFB">
        <w:t>pasuk</w:t>
      </w:r>
      <w:proofErr w:type="spellEnd"/>
      <w:r w:rsidRPr="00482CFB">
        <w:t xml:space="preserve">. Dovid tried, but he stumbled </w:t>
      </w:r>
      <w:proofErr w:type="gramStart"/>
      <w:r w:rsidRPr="00482CFB">
        <w:t>again and again</w:t>
      </w:r>
      <w:proofErr w:type="gramEnd"/>
      <w:r w:rsidRPr="00482CFB">
        <w:t>. A couple of boys smirked and whispered to each other.</w:t>
      </w:r>
    </w:p>
    <w:p w14:paraId="6E1120B5" w14:textId="77777777" w:rsidR="00482CFB" w:rsidRPr="00482CFB" w:rsidRDefault="00482CFB" w:rsidP="00482CFB">
      <w:r w:rsidRPr="00482CFB">
        <w:t xml:space="preserve">Moshe felt his stomach tighten. He remembered how it felt the last time </w:t>
      </w:r>
      <w:r w:rsidRPr="00482CFB">
        <w:rPr>
          <w:i/>
          <w:iCs/>
        </w:rPr>
        <w:t>he</w:t>
      </w:r>
      <w:r w:rsidRPr="00482CFB">
        <w:t xml:space="preserve"> made a mistake in front of the class. Everyone’s eyes watching. The heat in his face. The sound of giggles.</w:t>
      </w:r>
    </w:p>
    <w:p w14:paraId="2220B16C" w14:textId="77777777" w:rsidR="00482CFB" w:rsidRPr="00482CFB" w:rsidRDefault="00482CFB" w:rsidP="00482CFB">
      <w:r w:rsidRPr="00482CFB">
        <w:t>Rachamim means stepping in with kindness when someone is weak or embarrassed. Moshe had a choice: join the laughter, stay silent, or show support.</w:t>
      </w:r>
    </w:p>
    <w:p w14:paraId="07429F72" w14:textId="77777777" w:rsidR="007761BF" w:rsidRDefault="00000000">
      <w:r>
        <w:t>Solve it: What should Moshe do?</w:t>
      </w:r>
    </w:p>
    <w:p w14:paraId="21EB7C75" w14:textId="77777777" w:rsidR="007761BF" w:rsidRDefault="00000000">
      <w:pPr>
        <w:pStyle w:val="ListBullet"/>
      </w:pPr>
      <w:r>
        <w:t>A) Smile at Dovid and quietly say, “You can do it.”</w:t>
      </w:r>
    </w:p>
    <w:p w14:paraId="62125624" w14:textId="77777777" w:rsidR="007761BF" w:rsidRDefault="00000000">
      <w:pPr>
        <w:pStyle w:val="ListBullet"/>
      </w:pPr>
      <w:r>
        <w:t>B) Join in laughing with the other boys.</w:t>
      </w:r>
    </w:p>
    <w:p w14:paraId="747F8169" w14:textId="77777777" w:rsidR="007761BF" w:rsidRDefault="00000000">
      <w:pPr>
        <w:pStyle w:val="ListBullet"/>
      </w:pPr>
      <w:r>
        <w:t>C) Stay silent and hope Rebbi stops calling on Dovid.</w:t>
      </w:r>
    </w:p>
    <w:sectPr w:rsidR="007761BF"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1898367">
    <w:abstractNumId w:val="8"/>
  </w:num>
  <w:num w:numId="2" w16cid:durableId="1204102611">
    <w:abstractNumId w:val="6"/>
  </w:num>
  <w:num w:numId="3" w16cid:durableId="143394564">
    <w:abstractNumId w:val="5"/>
  </w:num>
  <w:num w:numId="4" w16cid:durableId="1201934491">
    <w:abstractNumId w:val="4"/>
  </w:num>
  <w:num w:numId="5" w16cid:durableId="1376393916">
    <w:abstractNumId w:val="7"/>
  </w:num>
  <w:num w:numId="6" w16cid:durableId="481316723">
    <w:abstractNumId w:val="3"/>
  </w:num>
  <w:num w:numId="7" w16cid:durableId="117381155">
    <w:abstractNumId w:val="2"/>
  </w:num>
  <w:num w:numId="8" w16cid:durableId="2050495414">
    <w:abstractNumId w:val="1"/>
  </w:num>
  <w:num w:numId="9" w16cid:durableId="141204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82CFB"/>
    <w:rsid w:val="007761BF"/>
    <w:rsid w:val="00930FFC"/>
    <w:rsid w:val="00AA1D8D"/>
    <w:rsid w:val="00B47730"/>
    <w:rsid w:val="00BD79A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5F79CD8A-0C1D-443D-8C98-514F762C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3</cp:revision>
  <dcterms:created xsi:type="dcterms:W3CDTF">2013-12-23T23:15:00Z</dcterms:created>
  <dcterms:modified xsi:type="dcterms:W3CDTF">2025-09-14T20:25:00Z</dcterms:modified>
  <cp:category/>
</cp:coreProperties>
</file>