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AA4E2" w14:textId="77777777" w:rsidR="00C269B9" w:rsidRDefault="00E40588">
      <w:pPr>
        <w:jc w:val="center"/>
      </w:pPr>
      <w:r>
        <w:t>בס</w:t>
      </w:r>
      <w:r>
        <w:t>"</w:t>
      </w:r>
      <w:r>
        <w:t>ד</w:t>
      </w:r>
    </w:p>
    <w:p w14:paraId="56542640" w14:textId="77777777" w:rsidR="00C269B9" w:rsidRDefault="00E40588">
      <w:r>
        <w:rPr>
          <w:noProof/>
        </w:rPr>
        <w:drawing>
          <wp:inline distT="0" distB="0" distL="0" distR="0" wp14:anchorId="7895CAA6" wp14:editId="258C40DC">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6</w:t>
      </w:r>
    </w:p>
    <w:p w14:paraId="0B8A0B19" w14:textId="04DCCAA9" w:rsidR="00C269B9" w:rsidRDefault="00E40588" w:rsidP="004314AE">
      <w:r>
        <w:rPr>
          <w:b/>
          <w:sz w:val="36"/>
        </w:rPr>
        <w:t>טֹהַר</w:t>
      </w:r>
      <w:r>
        <w:rPr>
          <w:b/>
          <w:sz w:val="36"/>
        </w:rPr>
        <w:t xml:space="preserve"> – Tohar (Clarity, purity, honesty)</w:t>
      </w:r>
      <w:r>
        <w:rPr>
          <w:sz w:val="20"/>
        </w:rPr>
        <w:br/>
      </w:r>
      <w:r>
        <w:rPr>
          <w:sz w:val="20"/>
        </w:rPr>
        <w:t xml:space="preserve">Opposite: </w:t>
      </w:r>
      <w:r>
        <w:rPr>
          <w:sz w:val="20"/>
        </w:rPr>
        <w:t>תַאֲוָה</w:t>
      </w:r>
      <w:r>
        <w:rPr>
          <w:sz w:val="20"/>
        </w:rPr>
        <w:t xml:space="preserve"> – </w:t>
      </w:r>
      <w:proofErr w:type="spellStart"/>
      <w:r>
        <w:rPr>
          <w:sz w:val="20"/>
        </w:rPr>
        <w:t>Ta’avah</w:t>
      </w:r>
      <w:proofErr w:type="spellEnd"/>
      <w:r>
        <w:rPr>
          <w:sz w:val="20"/>
        </w:rPr>
        <w:t xml:space="preserve"> (desire, craving</w:t>
      </w:r>
      <w:r>
        <w:rPr>
          <w:sz w:val="20"/>
        </w:rPr>
        <w:t>).</w:t>
      </w:r>
    </w:p>
    <w:p w14:paraId="49D86977" w14:textId="77777777" w:rsidR="00C269B9" w:rsidRDefault="00E40588">
      <w:pPr>
        <w:pStyle w:val="Heading2"/>
      </w:pPr>
      <w:r>
        <w:t>Case 1: The Test Answers</w:t>
      </w:r>
    </w:p>
    <w:p w14:paraId="2350CCCB" w14:textId="77777777" w:rsidR="00E67288" w:rsidRPr="00E67288" w:rsidRDefault="00E67288" w:rsidP="00E67288">
      <w:r w:rsidRPr="00E67288">
        <w:t>During a Chumash test, Avi noticed that his friend’s paper was sticking out from the side of the desk. The answers were easy to see.</w:t>
      </w:r>
    </w:p>
    <w:p w14:paraId="6DCD3E5E" w14:textId="77777777" w:rsidR="00E67288" w:rsidRPr="00E67288" w:rsidRDefault="00E67288" w:rsidP="00E67288">
      <w:r w:rsidRPr="00E67288">
        <w:rPr>
          <w:i/>
          <w:iCs/>
        </w:rPr>
        <w:t>If I peek, I’ll probably get a higher grade,</w:t>
      </w:r>
      <w:r w:rsidRPr="00E67288">
        <w:t xml:space="preserve"> Avi thought. </w:t>
      </w:r>
      <w:r w:rsidRPr="00E67288">
        <w:rPr>
          <w:i/>
          <w:iCs/>
        </w:rPr>
        <w:t>But that’s not really my work.</w:t>
      </w:r>
    </w:p>
    <w:p w14:paraId="75DE85F2" w14:textId="77777777" w:rsidR="00E67288" w:rsidRPr="00E67288" w:rsidRDefault="00E67288" w:rsidP="00E67288">
      <w:r w:rsidRPr="00E67288">
        <w:t>He looked back at the blank spot on his own page.</w:t>
      </w:r>
      <w:r w:rsidRPr="00E67288">
        <w:br/>
      </w:r>
      <w:proofErr w:type="spellStart"/>
      <w:r w:rsidRPr="00E67288">
        <w:rPr>
          <w:i/>
          <w:iCs/>
        </w:rPr>
        <w:t>Tohar</w:t>
      </w:r>
      <w:proofErr w:type="spellEnd"/>
      <w:r w:rsidRPr="00E67288">
        <w:rPr>
          <w:i/>
          <w:iCs/>
        </w:rPr>
        <w:t xml:space="preserve"> means keeping my work pure and clean, even if it’s harder,</w:t>
      </w:r>
      <w:r w:rsidRPr="00E67288">
        <w:t xml:space="preserve"> he thought. </w:t>
      </w:r>
      <w:r w:rsidRPr="00E67288">
        <w:rPr>
          <w:i/>
          <w:iCs/>
        </w:rPr>
        <w:t>If I copy, my grade won’t be honest—it’ll be fake.</w:t>
      </w:r>
    </w:p>
    <w:p w14:paraId="48CA557E" w14:textId="77777777" w:rsidR="00C269B9" w:rsidRDefault="00E40588">
      <w:r>
        <w:t>S</w:t>
      </w:r>
      <w:r>
        <w:t>olve it: What should Avi do?</w:t>
      </w:r>
    </w:p>
    <w:p w14:paraId="153EB198" w14:textId="77777777" w:rsidR="00C269B9" w:rsidRDefault="00E40588">
      <w:pPr>
        <w:pStyle w:val="ListBullet"/>
      </w:pPr>
      <w:r>
        <w:t>A) Keep his eyes on his own paper and do the best he can. (✅ Best – This shows Tohar, keeping honesty and purity in his work.)</w:t>
      </w:r>
    </w:p>
    <w:p w14:paraId="212FE07F" w14:textId="77777777" w:rsidR="00C269B9" w:rsidRDefault="00E40588">
      <w:pPr>
        <w:pStyle w:val="ListBullet"/>
      </w:pPr>
      <w:r>
        <w:t>B) Peek quickly at his friend’s paper so he doesn’t get stuck. (❌ Not good – This ruins clarity and honesty.)</w:t>
      </w:r>
    </w:p>
    <w:p w14:paraId="44C43E87" w14:textId="77777777" w:rsidR="00C269B9" w:rsidRDefault="00E40588">
      <w:pPr>
        <w:pStyle w:val="ListBullet"/>
      </w:pPr>
      <w:r>
        <w:t>C) Ask his friend to whisper the answer. (❌ Not good – This is cheating and damages Tohar.)</w:t>
      </w:r>
    </w:p>
    <w:p w14:paraId="379FAB71" w14:textId="77777777" w:rsidR="00C269B9" w:rsidRDefault="00E40588">
      <w:pPr>
        <w:pStyle w:val="Heading2"/>
      </w:pPr>
      <w:r>
        <w:t>Case 2: The Recess Story</w:t>
      </w:r>
    </w:p>
    <w:p w14:paraId="7FF07F3B" w14:textId="77777777" w:rsidR="00E40588" w:rsidRPr="00E40588" w:rsidRDefault="00E40588" w:rsidP="00E40588">
      <w:r w:rsidRPr="00E40588">
        <w:t>At recess, a group of boys were telling stories about what happened the night before. Yossi added his own, but he stretched the details so everyone would laugh.</w:t>
      </w:r>
    </w:p>
    <w:p w14:paraId="484DFC36" w14:textId="77777777" w:rsidR="00E40588" w:rsidRPr="00E40588" w:rsidRDefault="00E40588" w:rsidP="00E40588">
      <w:r w:rsidRPr="00E40588">
        <w:rPr>
          <w:i/>
          <w:iCs/>
        </w:rPr>
        <w:t>It’s more exciting if I exaggerate a little,</w:t>
      </w:r>
      <w:r w:rsidRPr="00E40588">
        <w:t xml:space="preserve"> Yossi thought. </w:t>
      </w:r>
      <w:r w:rsidRPr="00E40588">
        <w:rPr>
          <w:i/>
          <w:iCs/>
        </w:rPr>
        <w:t>No one will know the difference.</w:t>
      </w:r>
    </w:p>
    <w:p w14:paraId="72D16E2B" w14:textId="77777777" w:rsidR="00E40588" w:rsidRPr="00E40588" w:rsidRDefault="00E40588" w:rsidP="00E40588">
      <w:r w:rsidRPr="00E40588">
        <w:t>Then he noticed one boy looking unsure.</w:t>
      </w:r>
      <w:r w:rsidRPr="00E40588">
        <w:br/>
      </w:r>
      <w:proofErr w:type="spellStart"/>
      <w:r w:rsidRPr="00E40588">
        <w:rPr>
          <w:i/>
          <w:iCs/>
        </w:rPr>
        <w:t>Tohar</w:t>
      </w:r>
      <w:proofErr w:type="spellEnd"/>
      <w:r w:rsidRPr="00E40588">
        <w:rPr>
          <w:i/>
          <w:iCs/>
        </w:rPr>
        <w:t xml:space="preserve"> means keeping my words clear and clean,</w:t>
      </w:r>
      <w:r w:rsidRPr="00E40588">
        <w:t xml:space="preserve"> he thought. </w:t>
      </w:r>
      <w:r w:rsidRPr="00E40588">
        <w:rPr>
          <w:i/>
          <w:iCs/>
        </w:rPr>
        <w:t>If I twist the truth, people won’t know if they can trust me. Being honest makes my words stronger.</w:t>
      </w:r>
    </w:p>
    <w:p w14:paraId="36730ED4" w14:textId="77777777" w:rsidR="00C269B9" w:rsidRDefault="00E40588">
      <w:r>
        <w:t>S</w:t>
      </w:r>
      <w:r>
        <w:t>olve it: What should Yossi do?</w:t>
      </w:r>
    </w:p>
    <w:p w14:paraId="770C9BC1" w14:textId="77777777" w:rsidR="00C269B9" w:rsidRDefault="00E40588">
      <w:pPr>
        <w:pStyle w:val="ListBullet"/>
      </w:pPr>
      <w:r>
        <w:t>A) Keep telling exaggerated stories to get more laughs. (❌ Not good – This confuses truth and harms clarity.)</w:t>
      </w:r>
    </w:p>
    <w:p w14:paraId="39C0298F" w14:textId="77777777" w:rsidR="00C269B9" w:rsidRDefault="00E40588">
      <w:pPr>
        <w:pStyle w:val="ListBullet"/>
      </w:pPr>
      <w:r>
        <w:t>B) Tell the story as it really happened, even if it’s less exciting. (✅ Best – This shows Tohar by keeping words pure and clear.)</w:t>
      </w:r>
    </w:p>
    <w:p w14:paraId="1C0722E6" w14:textId="77777777" w:rsidR="00C269B9" w:rsidRDefault="00E40588">
      <w:pPr>
        <w:pStyle w:val="ListBullet"/>
      </w:pPr>
      <w:r>
        <w:lastRenderedPageBreak/>
        <w:t>C) Stop talking and just listen to everyone else. (⚠</w:t>
      </w:r>
      <w:r>
        <w:t>️</w:t>
      </w:r>
      <w:r>
        <w:t xml:space="preserve"> Okay – At least no more exaggerations, but it avoids the chance to practice Tohar in speech.)</w:t>
      </w:r>
    </w:p>
    <w:p w14:paraId="58D2A420" w14:textId="77777777" w:rsidR="00C269B9" w:rsidRDefault="00E40588">
      <w:pPr>
        <w:pStyle w:val="Heading2"/>
      </w:pPr>
      <w:r>
        <w:t>Teacher’s Note</w:t>
      </w:r>
    </w:p>
    <w:p w14:paraId="23EF3FE9" w14:textId="77777777" w:rsidR="00C269B9" w:rsidRDefault="00E40588">
      <w:r>
        <w:t>Tohar means keeping our actions and words clear, clean, and honest. Avi showed Tohar by choosing not to copy on the test, and Yossi showed Tohar by realizing that twisting stories only harms trust. Tohar helps build confidence that what we say and do is pure and dependable.</w:t>
      </w:r>
    </w:p>
    <w:p w14:paraId="2C7390C8" w14:textId="77777777" w:rsidR="00C269B9" w:rsidRDefault="00E40588">
      <w:pPr>
        <w:pStyle w:val="Heading2"/>
      </w:pPr>
      <w:r>
        <w:t>Quick Facilitation Tips</w:t>
      </w:r>
    </w:p>
    <w:p w14:paraId="688618E7" w14:textId="77777777" w:rsidR="00C269B9" w:rsidRDefault="00E40588">
      <w:pPr>
        <w:pStyle w:val="ListBullet"/>
      </w:pPr>
      <w:r>
        <w:t>Clarity Jar: Fill a jar with clear water. Drop in a bit of dirt (dish soap or food coloring) and watch how it changes. Connect this to honesty vs. twisting the truth.</w:t>
      </w:r>
    </w:p>
    <w:p w14:paraId="7B76445C" w14:textId="77777777" w:rsidR="00C269B9" w:rsidRDefault="00E40588">
      <w:pPr>
        <w:pStyle w:val="ListBullet"/>
      </w:pPr>
      <w:r>
        <w:t>Role-Play: Act out someone tempted to exaggerate. Classmates suggest the 'Tohar choice.'</w:t>
      </w:r>
    </w:p>
    <w:p w14:paraId="03297396" w14:textId="77777777" w:rsidR="00C269B9" w:rsidRDefault="00E40588">
      <w:pPr>
        <w:pStyle w:val="ListBullet"/>
      </w:pPr>
      <w:r>
        <w:t>Exit Ticket: Write one way you showed Tohar today.</w:t>
      </w:r>
    </w:p>
    <w:sectPr w:rsidR="00C269B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CD49100"/>
    <w:lvl w:ilvl="0">
      <w:start w:val="1"/>
      <w:numFmt w:val="bullet"/>
      <w:pStyle w:val="ListBullet"/>
      <w:lvlText w:val=""/>
      <w:lvlJc w:val="left"/>
      <w:pPr>
        <w:tabs>
          <w:tab w:val="num" w:pos="360"/>
        </w:tabs>
        <w:ind w:left="360" w:hanging="360"/>
      </w:pPr>
      <w:rPr>
        <w:rFonts w:ascii="Symbol" w:hAnsi="Symbol" w:hint="default"/>
      </w:rPr>
    </w:lvl>
  </w:abstractNum>
  <w:num w:numId="1" w16cid:durableId="1514370263">
    <w:abstractNumId w:val="8"/>
  </w:num>
  <w:num w:numId="2" w16cid:durableId="2075809734">
    <w:abstractNumId w:val="6"/>
  </w:num>
  <w:num w:numId="3" w16cid:durableId="1801999564">
    <w:abstractNumId w:val="5"/>
  </w:num>
  <w:num w:numId="4" w16cid:durableId="95103573">
    <w:abstractNumId w:val="4"/>
  </w:num>
  <w:num w:numId="5" w16cid:durableId="2136287038">
    <w:abstractNumId w:val="7"/>
  </w:num>
  <w:num w:numId="6" w16cid:durableId="573012248">
    <w:abstractNumId w:val="3"/>
  </w:num>
  <w:num w:numId="7" w16cid:durableId="1709599220">
    <w:abstractNumId w:val="2"/>
  </w:num>
  <w:num w:numId="8" w16cid:durableId="689990283">
    <w:abstractNumId w:val="1"/>
  </w:num>
  <w:num w:numId="9" w16cid:durableId="7170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A50F6"/>
    <w:rsid w:val="0015074B"/>
    <w:rsid w:val="0029639D"/>
    <w:rsid w:val="00326F90"/>
    <w:rsid w:val="004314AE"/>
    <w:rsid w:val="006F4EC8"/>
    <w:rsid w:val="00AA1D8D"/>
    <w:rsid w:val="00B47730"/>
    <w:rsid w:val="00C269B9"/>
    <w:rsid w:val="00CB0664"/>
    <w:rsid w:val="00E40588"/>
    <w:rsid w:val="00E6728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2F5870B9-B162-4FC8-B3D1-368F5BFD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5</cp:revision>
  <dcterms:created xsi:type="dcterms:W3CDTF">2013-12-23T23:15:00Z</dcterms:created>
  <dcterms:modified xsi:type="dcterms:W3CDTF">2025-09-14T20:22:00Z</dcterms:modified>
  <cp:category/>
</cp:coreProperties>
</file>