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0AD9" w14:textId="77777777" w:rsidR="00B73799" w:rsidRDefault="00000000">
      <w:pPr>
        <w:jc w:val="center"/>
      </w:pPr>
      <w:r>
        <w:t>בס"ד</w:t>
      </w:r>
    </w:p>
    <w:p w14:paraId="5676E745" w14:textId="77777777" w:rsidR="00B73799" w:rsidRDefault="00000000">
      <w:r>
        <w:rPr>
          <w:noProof/>
        </w:rPr>
        <w:drawing>
          <wp:inline distT="0" distB="0" distL="0" distR="0" wp14:anchorId="3C4C8FEC" wp14:editId="603A2613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6</w:t>
      </w:r>
      <w:r>
        <w:rPr>
          <w:b/>
        </w:rPr>
        <w:br/>
        <w:t>טֹהַר – Tohar (Clarity, purity, honesty)</w:t>
      </w:r>
    </w:p>
    <w:p w14:paraId="2A932400" w14:textId="77777777" w:rsidR="00B73799" w:rsidRDefault="00000000">
      <w:pPr>
        <w:pStyle w:val="Heading2"/>
      </w:pPr>
      <w:r>
        <w:t>Case 1</w:t>
      </w:r>
    </w:p>
    <w:p w14:paraId="346A412D" w14:textId="77777777" w:rsidR="006B43A3" w:rsidRPr="006B43A3" w:rsidRDefault="006B43A3" w:rsidP="006B43A3">
      <w:r w:rsidRPr="006B43A3">
        <w:t>During a Chumash test, Avi noticed that his friend’s paper was sticking out from the side of the desk. The answers were easy to see.</w:t>
      </w:r>
    </w:p>
    <w:p w14:paraId="6B53393B" w14:textId="77777777" w:rsidR="006B43A3" w:rsidRPr="006B43A3" w:rsidRDefault="006B43A3" w:rsidP="006B43A3">
      <w:r w:rsidRPr="006B43A3">
        <w:rPr>
          <w:i/>
          <w:iCs/>
        </w:rPr>
        <w:t>If I peek, I’ll probably get a higher grade,</w:t>
      </w:r>
      <w:r w:rsidRPr="006B43A3">
        <w:t xml:space="preserve"> Avi thought. </w:t>
      </w:r>
      <w:r w:rsidRPr="006B43A3">
        <w:rPr>
          <w:i/>
          <w:iCs/>
        </w:rPr>
        <w:t>But that’s not really my work.</w:t>
      </w:r>
    </w:p>
    <w:p w14:paraId="72C788A0" w14:textId="77777777" w:rsidR="006B43A3" w:rsidRPr="006B43A3" w:rsidRDefault="006B43A3" w:rsidP="006B43A3">
      <w:r w:rsidRPr="006B43A3">
        <w:t>He looked back at the blank spot on his own page.</w:t>
      </w:r>
      <w:r w:rsidRPr="006B43A3">
        <w:br/>
      </w:r>
      <w:proofErr w:type="spellStart"/>
      <w:r w:rsidRPr="006B43A3">
        <w:rPr>
          <w:i/>
          <w:iCs/>
        </w:rPr>
        <w:t>Tohar</w:t>
      </w:r>
      <w:proofErr w:type="spellEnd"/>
      <w:r w:rsidRPr="006B43A3">
        <w:rPr>
          <w:i/>
          <w:iCs/>
        </w:rPr>
        <w:t xml:space="preserve"> means keeping my work pure and clean, even if it’s harder,</w:t>
      </w:r>
      <w:r w:rsidRPr="006B43A3">
        <w:t xml:space="preserve"> he thought. </w:t>
      </w:r>
      <w:r w:rsidRPr="006B43A3">
        <w:rPr>
          <w:i/>
          <w:iCs/>
        </w:rPr>
        <w:t>If I copy, my grade won’t be honest—it’ll be fake.</w:t>
      </w:r>
    </w:p>
    <w:p w14:paraId="5D43DD07" w14:textId="77777777" w:rsidR="00B73799" w:rsidRDefault="00000000">
      <w:r>
        <w:t>Solve it: What should Avi do?</w:t>
      </w:r>
    </w:p>
    <w:p w14:paraId="0F834AF5" w14:textId="77777777" w:rsidR="00B73799" w:rsidRDefault="00000000">
      <w:pPr>
        <w:pStyle w:val="ListBullet"/>
      </w:pPr>
      <w:r>
        <w:t>A) Keep his eyes on his own paper and do the best he can.</w:t>
      </w:r>
    </w:p>
    <w:p w14:paraId="3ADF64AF" w14:textId="77777777" w:rsidR="00B73799" w:rsidRDefault="00000000">
      <w:pPr>
        <w:pStyle w:val="ListBullet"/>
      </w:pPr>
      <w:r>
        <w:t>B) Peek quickly at his friend’s paper so he doesn’t get stuck.</w:t>
      </w:r>
    </w:p>
    <w:p w14:paraId="27265296" w14:textId="77777777" w:rsidR="00B73799" w:rsidRDefault="00000000">
      <w:pPr>
        <w:pStyle w:val="ListBullet"/>
      </w:pPr>
      <w:r>
        <w:t>C) Ask his friend to whisper the answer.</w:t>
      </w:r>
    </w:p>
    <w:p w14:paraId="043B0323" w14:textId="77777777" w:rsidR="00B73799" w:rsidRDefault="00000000">
      <w:pPr>
        <w:pStyle w:val="Heading2"/>
      </w:pPr>
      <w:r>
        <w:t>Case 2</w:t>
      </w:r>
    </w:p>
    <w:p w14:paraId="615A93D9" w14:textId="77777777" w:rsidR="00213C75" w:rsidRPr="00213C75" w:rsidRDefault="00213C75" w:rsidP="00213C75">
      <w:r w:rsidRPr="00213C75">
        <w:t>At recess, a group of boys were telling stories about what happened the night before. Yossi added his own, but he stretched the details so everyone would laugh.</w:t>
      </w:r>
    </w:p>
    <w:p w14:paraId="6AE6C465" w14:textId="77777777" w:rsidR="00213C75" w:rsidRPr="00213C75" w:rsidRDefault="00213C75" w:rsidP="00213C75">
      <w:r w:rsidRPr="00213C75">
        <w:rPr>
          <w:i/>
          <w:iCs/>
        </w:rPr>
        <w:t>It’s more exciting if I exaggerate a little,</w:t>
      </w:r>
      <w:r w:rsidRPr="00213C75">
        <w:t xml:space="preserve"> Yossi thought. </w:t>
      </w:r>
      <w:r w:rsidRPr="00213C75">
        <w:rPr>
          <w:i/>
          <w:iCs/>
        </w:rPr>
        <w:t>No one will know the difference.</w:t>
      </w:r>
    </w:p>
    <w:p w14:paraId="32094B5B" w14:textId="77777777" w:rsidR="00213C75" w:rsidRPr="00213C75" w:rsidRDefault="00213C75" w:rsidP="00213C75">
      <w:r w:rsidRPr="00213C75">
        <w:t>Then he noticed one boy looking unsure.</w:t>
      </w:r>
      <w:r w:rsidRPr="00213C75">
        <w:br/>
      </w:r>
      <w:proofErr w:type="spellStart"/>
      <w:r w:rsidRPr="00213C75">
        <w:rPr>
          <w:i/>
          <w:iCs/>
        </w:rPr>
        <w:t>Tohar</w:t>
      </w:r>
      <w:proofErr w:type="spellEnd"/>
      <w:r w:rsidRPr="00213C75">
        <w:rPr>
          <w:i/>
          <w:iCs/>
        </w:rPr>
        <w:t xml:space="preserve"> means keeping my words clear and clean,</w:t>
      </w:r>
      <w:r w:rsidRPr="00213C75">
        <w:t xml:space="preserve"> he thought. </w:t>
      </w:r>
      <w:r w:rsidRPr="00213C75">
        <w:rPr>
          <w:i/>
          <w:iCs/>
        </w:rPr>
        <w:t>If I twist the truth, people won’t know if they can trust me. Being honest makes my words stronger.</w:t>
      </w:r>
    </w:p>
    <w:p w14:paraId="69E081A7" w14:textId="77777777" w:rsidR="00B73799" w:rsidRDefault="00000000">
      <w:r>
        <w:t>Solve it: What should Yossi do?</w:t>
      </w:r>
    </w:p>
    <w:p w14:paraId="64DAE225" w14:textId="77777777" w:rsidR="00B73799" w:rsidRDefault="00000000">
      <w:pPr>
        <w:pStyle w:val="ListBullet"/>
      </w:pPr>
      <w:r>
        <w:t>A) Keep telling exaggerated stories to get more laughs.</w:t>
      </w:r>
    </w:p>
    <w:p w14:paraId="3C2296A9" w14:textId="77777777" w:rsidR="00B73799" w:rsidRDefault="00000000">
      <w:pPr>
        <w:pStyle w:val="ListBullet"/>
      </w:pPr>
      <w:r>
        <w:t>B) Tell the story as it really happened, even if it’s less exciting.</w:t>
      </w:r>
    </w:p>
    <w:p w14:paraId="15FA967B" w14:textId="77777777" w:rsidR="00B73799" w:rsidRDefault="00000000">
      <w:pPr>
        <w:pStyle w:val="ListBullet"/>
      </w:pPr>
      <w:r>
        <w:t>C) Stop talking and just listen to everyone else.</w:t>
      </w:r>
    </w:p>
    <w:sectPr w:rsidR="00B73799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5582906">
    <w:abstractNumId w:val="8"/>
  </w:num>
  <w:num w:numId="2" w16cid:durableId="118884550">
    <w:abstractNumId w:val="6"/>
  </w:num>
  <w:num w:numId="3" w16cid:durableId="270283438">
    <w:abstractNumId w:val="5"/>
  </w:num>
  <w:num w:numId="4" w16cid:durableId="1838615998">
    <w:abstractNumId w:val="4"/>
  </w:num>
  <w:num w:numId="5" w16cid:durableId="911043852">
    <w:abstractNumId w:val="7"/>
  </w:num>
  <w:num w:numId="6" w16cid:durableId="300042380">
    <w:abstractNumId w:val="3"/>
  </w:num>
  <w:num w:numId="7" w16cid:durableId="900555348">
    <w:abstractNumId w:val="2"/>
  </w:num>
  <w:num w:numId="8" w16cid:durableId="1876116524">
    <w:abstractNumId w:val="1"/>
  </w:num>
  <w:num w:numId="9" w16cid:durableId="97537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50F6"/>
    <w:rsid w:val="0015074B"/>
    <w:rsid w:val="00213C75"/>
    <w:rsid w:val="0029639D"/>
    <w:rsid w:val="00326F90"/>
    <w:rsid w:val="006B43A3"/>
    <w:rsid w:val="00AA1D8D"/>
    <w:rsid w:val="00B47730"/>
    <w:rsid w:val="00B7379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F5870B9-B162-4FC8-B3D1-368F5BFD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3</cp:revision>
  <dcterms:created xsi:type="dcterms:W3CDTF">2013-12-23T23:15:00Z</dcterms:created>
  <dcterms:modified xsi:type="dcterms:W3CDTF">2025-09-14T20:22:00Z</dcterms:modified>
  <cp:category/>
</cp:coreProperties>
</file>