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80756" w14:textId="77777777" w:rsidR="0023468D" w:rsidRDefault="006A283A">
      <w:pPr>
        <w:jc w:val="center"/>
      </w:pPr>
      <w:r>
        <w:t>בס</w:t>
      </w:r>
      <w:r>
        <w:t>"</w:t>
      </w:r>
      <w:r>
        <w:t>ד</w:t>
      </w:r>
    </w:p>
    <w:p w14:paraId="26BE60E2" w14:textId="77777777" w:rsidR="0023468D" w:rsidRDefault="006A283A">
      <w:r>
        <w:rPr>
          <w:noProof/>
        </w:rPr>
        <w:drawing>
          <wp:inline distT="0" distB="0" distL="0" distR="0" wp14:anchorId="40A4C72F" wp14:editId="0C7A3636">
            <wp:extent cx="274320" cy="274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ddah_master_icon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Middah Master Lesson 5</w:t>
      </w:r>
      <w:r>
        <w:rPr>
          <w:b/>
        </w:rPr>
        <w:br/>
      </w:r>
      <w:r>
        <w:rPr>
          <w:b/>
        </w:rPr>
        <w:t>זְהִירוּת</w:t>
      </w:r>
      <w:r>
        <w:rPr>
          <w:b/>
        </w:rPr>
        <w:t xml:space="preserve"> – Zehirus (Carefulness, watchfulness, caution)</w:t>
      </w:r>
    </w:p>
    <w:p w14:paraId="7097947E" w14:textId="77777777" w:rsidR="0023468D" w:rsidRDefault="006A283A">
      <w:pPr>
        <w:pStyle w:val="Heading2"/>
      </w:pPr>
      <w:r>
        <w:t>Case 1</w:t>
      </w:r>
    </w:p>
    <w:p w14:paraId="2C4A6FC2" w14:textId="77777777" w:rsidR="00C724FB" w:rsidRPr="00C724FB" w:rsidRDefault="00C724FB" w:rsidP="00C724FB">
      <w:r w:rsidRPr="00C724FB">
        <w:t>In the lunchroom, some boys were filling cups with water. One cup tipped over, leaving a puddle in the middle of the floor.</w:t>
      </w:r>
    </w:p>
    <w:p w14:paraId="3EAE21A5" w14:textId="77777777" w:rsidR="00C724FB" w:rsidRPr="00C724FB" w:rsidRDefault="00C724FB" w:rsidP="00C724FB">
      <w:r w:rsidRPr="00C724FB">
        <w:rPr>
          <w:i/>
          <w:iCs/>
        </w:rPr>
        <w:t>If no one cleans that up, someone could slip and fall,</w:t>
      </w:r>
      <w:r w:rsidRPr="00C724FB">
        <w:t xml:space="preserve"> Moshe thought.</w:t>
      </w:r>
    </w:p>
    <w:p w14:paraId="394D8B50" w14:textId="77777777" w:rsidR="00C724FB" w:rsidRPr="00C724FB" w:rsidRDefault="00C724FB" w:rsidP="00C724FB">
      <w:r w:rsidRPr="00C724FB">
        <w:t>He paused.</w:t>
      </w:r>
      <w:r w:rsidRPr="00C724FB">
        <w:br/>
      </w:r>
      <w:r w:rsidRPr="00C724FB">
        <w:rPr>
          <w:i/>
          <w:iCs/>
        </w:rPr>
        <w:t>Should I ignore it since I didn’t spill it, or should I make sure no one gets hurt?</w:t>
      </w:r>
      <w:r w:rsidRPr="00C724FB">
        <w:t xml:space="preserve"> he wondered. </w:t>
      </w:r>
      <w:proofErr w:type="spellStart"/>
      <w:r w:rsidRPr="00C724FB">
        <w:rPr>
          <w:i/>
          <w:iCs/>
        </w:rPr>
        <w:t>Zehirus</w:t>
      </w:r>
      <w:proofErr w:type="spellEnd"/>
      <w:r w:rsidRPr="00C724FB">
        <w:rPr>
          <w:i/>
          <w:iCs/>
        </w:rPr>
        <w:t xml:space="preserve"> means noticing danger and acting before it becomes a problem.</w:t>
      </w:r>
    </w:p>
    <w:p w14:paraId="67C411FB" w14:textId="77777777" w:rsidR="0023468D" w:rsidRDefault="006A283A">
      <w:r>
        <w:t>S</w:t>
      </w:r>
      <w:r>
        <w:t>olve it: What should Moshe do?</w:t>
      </w:r>
    </w:p>
    <w:p w14:paraId="67F2B57B" w14:textId="77777777" w:rsidR="0023468D" w:rsidRDefault="006A283A">
      <w:pPr>
        <w:pStyle w:val="ListBullet"/>
      </w:pPr>
      <w:r>
        <w:t>A) Walk past and hope someone else takes care of it.</w:t>
      </w:r>
    </w:p>
    <w:p w14:paraId="65290DB7" w14:textId="77777777" w:rsidR="0023468D" w:rsidRDefault="006A283A">
      <w:pPr>
        <w:pStyle w:val="ListBullet"/>
      </w:pPr>
      <w:r>
        <w:t>B) Tell a teacher or get paper towels to clean it up.</w:t>
      </w:r>
    </w:p>
    <w:p w14:paraId="7300241B" w14:textId="77777777" w:rsidR="0023468D" w:rsidRDefault="006A283A">
      <w:pPr>
        <w:pStyle w:val="ListBullet"/>
      </w:pPr>
      <w:r>
        <w:t>C) Warn everyone loudly but keep walking.</w:t>
      </w:r>
    </w:p>
    <w:p w14:paraId="67761EF6" w14:textId="77777777" w:rsidR="0023468D" w:rsidRDefault="006A283A">
      <w:pPr>
        <w:pStyle w:val="Heading2"/>
      </w:pPr>
      <w:r>
        <w:t>Case 2</w:t>
      </w:r>
    </w:p>
    <w:p w14:paraId="35716FF4" w14:textId="77777777" w:rsidR="006A283A" w:rsidRPr="006A283A" w:rsidRDefault="006A283A" w:rsidP="006A283A">
      <w:r w:rsidRPr="006A283A">
        <w:t>During an art project, the boys were cutting papers with scissors. One boy started waving his scissors in the air while laughing.</w:t>
      </w:r>
    </w:p>
    <w:p w14:paraId="5BE0BF94" w14:textId="77777777" w:rsidR="006A283A" w:rsidRPr="006A283A" w:rsidRDefault="006A283A" w:rsidP="006A283A">
      <w:r w:rsidRPr="006A283A">
        <w:rPr>
          <w:i/>
          <w:iCs/>
        </w:rPr>
        <w:t>That looks dangerous,</w:t>
      </w:r>
      <w:r w:rsidRPr="006A283A">
        <w:t xml:space="preserve"> Yisrael thought. </w:t>
      </w:r>
      <w:r w:rsidRPr="006A283A">
        <w:rPr>
          <w:i/>
          <w:iCs/>
        </w:rPr>
        <w:t>Someone could get hurt if he’s not careful.</w:t>
      </w:r>
    </w:p>
    <w:p w14:paraId="582265BC" w14:textId="77777777" w:rsidR="006A283A" w:rsidRPr="006A283A" w:rsidRDefault="006A283A" w:rsidP="006A283A">
      <w:r w:rsidRPr="006A283A">
        <w:t>He looked at the Rebbi, who was busy helping another group.</w:t>
      </w:r>
      <w:r w:rsidRPr="006A283A">
        <w:br/>
      </w:r>
      <w:proofErr w:type="spellStart"/>
      <w:r w:rsidRPr="006A283A">
        <w:rPr>
          <w:i/>
          <w:iCs/>
        </w:rPr>
        <w:t>Zehirus</w:t>
      </w:r>
      <w:proofErr w:type="spellEnd"/>
      <w:r w:rsidRPr="006A283A">
        <w:rPr>
          <w:i/>
          <w:iCs/>
        </w:rPr>
        <w:t xml:space="preserve"> means I shouldn’t just laugh along,</w:t>
      </w:r>
      <w:r w:rsidRPr="006A283A">
        <w:t xml:space="preserve"> Yisrael thought. </w:t>
      </w:r>
      <w:r w:rsidRPr="006A283A">
        <w:rPr>
          <w:i/>
          <w:iCs/>
        </w:rPr>
        <w:t>I need to make sure things are safe before an accident happens.</w:t>
      </w:r>
    </w:p>
    <w:p w14:paraId="6B113AB5" w14:textId="77777777" w:rsidR="0023468D" w:rsidRDefault="006A283A">
      <w:r>
        <w:t>S</w:t>
      </w:r>
      <w:r>
        <w:t>olve it: What should Yisrael do?</w:t>
      </w:r>
    </w:p>
    <w:p w14:paraId="0F062F30" w14:textId="77777777" w:rsidR="0023468D" w:rsidRDefault="006A283A">
      <w:pPr>
        <w:pStyle w:val="ListBullet"/>
      </w:pPr>
      <w:r>
        <w:t>A) Tell the boy to stop waving the scissors and remind him it’s dangerous.</w:t>
      </w:r>
    </w:p>
    <w:p w14:paraId="7B4CFA9B" w14:textId="77777777" w:rsidR="0023468D" w:rsidRDefault="006A283A">
      <w:pPr>
        <w:pStyle w:val="ListBullet"/>
      </w:pPr>
      <w:r>
        <w:t>B) Laugh with him and pretend it’s funny.</w:t>
      </w:r>
    </w:p>
    <w:p w14:paraId="53371906" w14:textId="77777777" w:rsidR="0023468D" w:rsidRDefault="006A283A">
      <w:pPr>
        <w:pStyle w:val="ListBullet"/>
      </w:pPr>
      <w:r>
        <w:t>C) Ignore it and wait for the Rebbi to notice.</w:t>
      </w:r>
    </w:p>
    <w:sectPr w:rsidR="0023468D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50046055">
    <w:abstractNumId w:val="8"/>
  </w:num>
  <w:num w:numId="2" w16cid:durableId="1672105906">
    <w:abstractNumId w:val="6"/>
  </w:num>
  <w:num w:numId="3" w16cid:durableId="157384318">
    <w:abstractNumId w:val="5"/>
  </w:num>
  <w:num w:numId="4" w16cid:durableId="1934514076">
    <w:abstractNumId w:val="4"/>
  </w:num>
  <w:num w:numId="5" w16cid:durableId="1755856873">
    <w:abstractNumId w:val="7"/>
  </w:num>
  <w:num w:numId="6" w16cid:durableId="2077580587">
    <w:abstractNumId w:val="3"/>
  </w:num>
  <w:num w:numId="7" w16cid:durableId="2068258555">
    <w:abstractNumId w:val="2"/>
  </w:num>
  <w:num w:numId="8" w16cid:durableId="2101095286">
    <w:abstractNumId w:val="1"/>
  </w:num>
  <w:num w:numId="9" w16cid:durableId="1684626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405B3"/>
    <w:rsid w:val="0006063C"/>
    <w:rsid w:val="0015074B"/>
    <w:rsid w:val="0023468D"/>
    <w:rsid w:val="0029639D"/>
    <w:rsid w:val="00326F90"/>
    <w:rsid w:val="006A283A"/>
    <w:rsid w:val="00AA1D8D"/>
    <w:rsid w:val="00B47730"/>
    <w:rsid w:val="00C724FB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4E1BBA9A-BED8-4159-81D6-0F2D7D70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Y Shain</cp:lastModifiedBy>
  <cp:revision>3</cp:revision>
  <dcterms:created xsi:type="dcterms:W3CDTF">2013-12-23T23:15:00Z</dcterms:created>
  <dcterms:modified xsi:type="dcterms:W3CDTF">2025-09-14T20:18:00Z</dcterms:modified>
  <cp:category/>
</cp:coreProperties>
</file>