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7CEE" w14:textId="77777777" w:rsidR="004D52EA" w:rsidRDefault="009A0EDF">
      <w:pPr>
        <w:jc w:val="center"/>
      </w:pPr>
      <w:r>
        <w:t>בס</w:t>
      </w:r>
      <w:r>
        <w:t>"</w:t>
      </w:r>
      <w:r>
        <w:t>ד</w:t>
      </w:r>
    </w:p>
    <w:p w14:paraId="612C74F3" w14:textId="77777777" w:rsidR="004D52EA" w:rsidRDefault="009A0EDF">
      <w:r>
        <w:rPr>
          <w:noProof/>
        </w:rPr>
        <w:drawing>
          <wp:inline distT="0" distB="0" distL="0" distR="0" wp14:anchorId="233BE4DD" wp14:editId="4BC7BDF6">
            <wp:extent cx="274320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ah_master_ico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Middah Master Lesson 2</w:t>
      </w:r>
      <w:r>
        <w:rPr>
          <w:b/>
        </w:rPr>
        <w:br/>
      </w:r>
      <w:r>
        <w:rPr>
          <w:b/>
        </w:rPr>
        <w:t>אִזוּן</w:t>
      </w:r>
      <w:r>
        <w:rPr>
          <w:b/>
        </w:rPr>
        <w:t xml:space="preserve"> – Izun (Balance, moderation, poise)</w:t>
      </w:r>
    </w:p>
    <w:p w14:paraId="018F7ADA" w14:textId="77777777" w:rsidR="004D52EA" w:rsidRDefault="009A0EDF">
      <w:pPr>
        <w:pStyle w:val="Heading2"/>
      </w:pPr>
      <w:r>
        <w:t>Case 1</w:t>
      </w:r>
    </w:p>
    <w:p w14:paraId="243C847F" w14:textId="77777777" w:rsidR="0013343A" w:rsidRPr="0013343A" w:rsidRDefault="0013343A" w:rsidP="0013343A">
      <w:r w:rsidRPr="0013343A">
        <w:t>During recess, two teams were playing basketball. Dovid loved to win, and every time his team scored, he shouted so loudly that the other team got upset.</w:t>
      </w:r>
    </w:p>
    <w:p w14:paraId="40B3B90E" w14:textId="77777777" w:rsidR="0013343A" w:rsidRPr="0013343A" w:rsidRDefault="0013343A" w:rsidP="0013343A">
      <w:r w:rsidRPr="0013343A">
        <w:rPr>
          <w:i/>
          <w:iCs/>
        </w:rPr>
        <w:t>He’s too focused on winning,</w:t>
      </w:r>
      <w:r w:rsidRPr="0013343A">
        <w:t xml:space="preserve"> Yossi thought. </w:t>
      </w:r>
      <w:r w:rsidRPr="0013343A">
        <w:rPr>
          <w:i/>
          <w:iCs/>
        </w:rPr>
        <w:t>It’s making the game less fun.</w:t>
      </w:r>
    </w:p>
    <w:p w14:paraId="49CF1B69" w14:textId="77777777" w:rsidR="0013343A" w:rsidRPr="0013343A" w:rsidRDefault="0013343A" w:rsidP="0013343A">
      <w:r w:rsidRPr="0013343A">
        <w:t>Later, when Dovid’s team started losing, he got angry and almost quit.</w:t>
      </w:r>
    </w:p>
    <w:p w14:paraId="295B765E" w14:textId="77777777" w:rsidR="0013343A" w:rsidRPr="0013343A" w:rsidRDefault="0013343A" w:rsidP="0013343A">
      <w:r w:rsidRPr="0013343A">
        <w:rPr>
          <w:i/>
          <w:iCs/>
        </w:rPr>
        <w:t>Balance means enjoying the game without going too far,</w:t>
      </w:r>
      <w:r w:rsidRPr="0013343A">
        <w:t xml:space="preserve"> Yossi thought. </w:t>
      </w:r>
      <w:r w:rsidRPr="0013343A">
        <w:rPr>
          <w:i/>
          <w:iCs/>
        </w:rPr>
        <w:t>Not too wild when winning, and not too upset when losing.</w:t>
      </w:r>
    </w:p>
    <w:p w14:paraId="5892127E" w14:textId="77777777" w:rsidR="004D52EA" w:rsidRDefault="009A0EDF">
      <w:r>
        <w:t>S</w:t>
      </w:r>
      <w:r>
        <w:t>olve it: What should Yossi do?</w:t>
      </w:r>
    </w:p>
    <w:p w14:paraId="76DC3F64" w14:textId="77777777" w:rsidR="004D52EA" w:rsidRDefault="009A0EDF">
      <w:pPr>
        <w:pStyle w:val="ListBullet"/>
      </w:pPr>
      <w:r>
        <w:t>A) Remind Dovid that it’s just a game and the goal is to have fun together.</w:t>
      </w:r>
    </w:p>
    <w:p w14:paraId="7A78D470" w14:textId="77777777" w:rsidR="004D52EA" w:rsidRDefault="009A0EDF">
      <w:pPr>
        <w:pStyle w:val="ListBullet"/>
      </w:pPr>
      <w:r>
        <w:t>B) Laugh at Dovid for getting upset.</w:t>
      </w:r>
    </w:p>
    <w:p w14:paraId="087AC94C" w14:textId="77777777" w:rsidR="004D52EA" w:rsidRDefault="009A0EDF">
      <w:pPr>
        <w:pStyle w:val="ListBullet"/>
      </w:pPr>
      <w:r>
        <w:t>C) Stay quiet and let Dovid quit the game.</w:t>
      </w:r>
    </w:p>
    <w:p w14:paraId="69891EC8" w14:textId="77777777" w:rsidR="004D52EA" w:rsidRDefault="009A0EDF">
      <w:pPr>
        <w:pStyle w:val="Heading2"/>
      </w:pPr>
      <w:r>
        <w:t>Case 2</w:t>
      </w:r>
    </w:p>
    <w:p w14:paraId="76B52688" w14:textId="77777777" w:rsidR="009A0EDF" w:rsidRPr="009A0EDF" w:rsidRDefault="009A0EDF" w:rsidP="009A0EDF">
      <w:r w:rsidRPr="009A0EDF">
        <w:t>At lunch, Moshe brought a bag of chips and really wanted to eat them all himself. Then Levi asked if he could have some.</w:t>
      </w:r>
    </w:p>
    <w:p w14:paraId="1E943262" w14:textId="77777777" w:rsidR="009A0EDF" w:rsidRPr="009A0EDF" w:rsidRDefault="009A0EDF" w:rsidP="009A0EDF">
      <w:r w:rsidRPr="009A0EDF">
        <w:rPr>
          <w:i/>
          <w:iCs/>
        </w:rPr>
        <w:t>If I give away too much, I’ll have nothing left,</w:t>
      </w:r>
      <w:r w:rsidRPr="009A0EDF">
        <w:t xml:space="preserve"> Moshe thought. </w:t>
      </w:r>
      <w:r w:rsidRPr="009A0EDF">
        <w:rPr>
          <w:i/>
          <w:iCs/>
        </w:rPr>
        <w:t>But if I don’t share at all, that’s not nice either.</w:t>
      </w:r>
    </w:p>
    <w:p w14:paraId="365DA08F" w14:textId="77777777" w:rsidR="009A0EDF" w:rsidRPr="009A0EDF" w:rsidRDefault="009A0EDF" w:rsidP="009A0EDF">
      <w:r w:rsidRPr="009A0EDF">
        <w:t>He looked at the bag again.</w:t>
      </w:r>
      <w:r w:rsidRPr="009A0EDF">
        <w:br/>
      </w:r>
      <w:proofErr w:type="spellStart"/>
      <w:r w:rsidRPr="009A0EDF">
        <w:rPr>
          <w:i/>
          <w:iCs/>
        </w:rPr>
        <w:t>Izun</w:t>
      </w:r>
      <w:proofErr w:type="spellEnd"/>
      <w:r w:rsidRPr="009A0EDF">
        <w:rPr>
          <w:i/>
          <w:iCs/>
        </w:rPr>
        <w:t xml:space="preserve"> means sharing enough to be kind, but not giving away everything I need,</w:t>
      </w:r>
      <w:r w:rsidRPr="009A0EDF">
        <w:t xml:space="preserve"> he thought. </w:t>
      </w:r>
      <w:r w:rsidRPr="009A0EDF">
        <w:rPr>
          <w:i/>
          <w:iCs/>
        </w:rPr>
        <w:t>Balance helps me enjoy my snack and still be generous.</w:t>
      </w:r>
    </w:p>
    <w:p w14:paraId="28A93F55" w14:textId="77777777" w:rsidR="004D52EA" w:rsidRDefault="009A0EDF">
      <w:r>
        <w:t>S</w:t>
      </w:r>
      <w:r>
        <w:t>olve it: What should Moshe do?</w:t>
      </w:r>
    </w:p>
    <w:p w14:paraId="7FEF5FF0" w14:textId="77777777" w:rsidR="004D52EA" w:rsidRDefault="009A0EDF">
      <w:pPr>
        <w:pStyle w:val="ListBullet"/>
      </w:pPr>
      <w:r>
        <w:t>A) Give Levi the whole bag of chips.</w:t>
      </w:r>
    </w:p>
    <w:p w14:paraId="1D408602" w14:textId="77777777" w:rsidR="004D52EA" w:rsidRDefault="009A0EDF">
      <w:pPr>
        <w:pStyle w:val="ListBullet"/>
      </w:pPr>
      <w:r>
        <w:t>B) Refuse to share any chips.</w:t>
      </w:r>
    </w:p>
    <w:p w14:paraId="4F61AC1B" w14:textId="77777777" w:rsidR="004D52EA" w:rsidRDefault="009A0EDF">
      <w:pPr>
        <w:pStyle w:val="ListBullet"/>
      </w:pPr>
      <w:r>
        <w:t>C) Share a portion of the chips while keeping some for himself.</w:t>
      </w:r>
    </w:p>
    <w:sectPr w:rsidR="004D52EA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3BC6B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6381664">
    <w:abstractNumId w:val="8"/>
  </w:num>
  <w:num w:numId="2" w16cid:durableId="1127352296">
    <w:abstractNumId w:val="6"/>
  </w:num>
  <w:num w:numId="3" w16cid:durableId="1231117446">
    <w:abstractNumId w:val="5"/>
  </w:num>
  <w:num w:numId="4" w16cid:durableId="538784013">
    <w:abstractNumId w:val="4"/>
  </w:num>
  <w:num w:numId="5" w16cid:durableId="301615899">
    <w:abstractNumId w:val="7"/>
  </w:num>
  <w:num w:numId="6" w16cid:durableId="1985426719">
    <w:abstractNumId w:val="3"/>
  </w:num>
  <w:num w:numId="7" w16cid:durableId="1720786405">
    <w:abstractNumId w:val="2"/>
  </w:num>
  <w:num w:numId="8" w16cid:durableId="1597056983">
    <w:abstractNumId w:val="1"/>
  </w:num>
  <w:num w:numId="9" w16cid:durableId="108307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343A"/>
    <w:rsid w:val="0015074B"/>
    <w:rsid w:val="0029639D"/>
    <w:rsid w:val="00326F90"/>
    <w:rsid w:val="004D52EA"/>
    <w:rsid w:val="00964ADC"/>
    <w:rsid w:val="009A0ED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2D85510-4146-44AD-8ABD-AB2C6B77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 Shain</cp:lastModifiedBy>
  <cp:revision>3</cp:revision>
  <dcterms:created xsi:type="dcterms:W3CDTF">2013-12-23T23:15:00Z</dcterms:created>
  <dcterms:modified xsi:type="dcterms:W3CDTF">2025-09-14T19:45:00Z</dcterms:modified>
  <cp:category/>
</cp:coreProperties>
</file>